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4ff3" w14:textId="99e4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поселков, села, сельских округов Актогайского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28 декабря 2021 года № 106.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Актогай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186315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15127 тысяч тенге;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1035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170035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203672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-17357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17357 тысяч тенге: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17357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Актогайского районного маслихата Карагандинской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Сарышаган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210602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8450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202152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214860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-4258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4258 тысяч тенге: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4258 тысяч тенге.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Актогайского районного маслихата Карагандинской области от 14.10.2022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Шашубай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362455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355187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363255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800 тысяч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Актогайского районного маслихата Карагандинской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Абайского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36"/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43293 тысяч тенге, в том числе:</w:t>
      </w:r>
    </w:p>
    <w:bookmarkEnd w:id="37"/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595 тысяч тенге;</w:t>
      </w:r>
    </w:p>
    <w:bookmarkEnd w:id="38"/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42698 тысяч тенге;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43308 тысяч тенге;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тысяч тенге;</w:t>
      </w:r>
    </w:p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тысяч тенге:</w:t>
      </w:r>
    </w:p>
    <w:bookmarkEnd w:id="47"/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8"/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тысяч тенге.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4– в редакции решения Актогайского районного маслихата Карагандинской области от 14.10.2022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Айыртасского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35991 тысяч тенге, в том числе: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11368 тысяч тенге;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24623 тысяч тенге;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35998 тысяч тенге;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Start w:name="z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58"/>
    <w:bookmarkStart w:name="z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9"/>
    <w:bookmarkStart w:name="z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0"/>
    <w:bookmarkStart w:name="z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тысяч тенге;</w:t>
      </w:r>
    </w:p>
    <w:bookmarkEnd w:id="61"/>
    <w:bookmarkStart w:name="z9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тысяч тенге:</w:t>
      </w:r>
    </w:p>
    <w:bookmarkEnd w:id="62"/>
    <w:bookmarkStart w:name="z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3"/>
    <w:bookmarkStart w:name="z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4"/>
    <w:bookmarkStart w:name="z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тысяч тенге.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Актогайского районного маслихата Карагандинской области от 14.10.2022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Жидебайского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66"/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50711 тысяч тенге, в том числе:</w:t>
      </w:r>
    </w:p>
    <w:bookmarkEnd w:id="67"/>
    <w:bookmarkStart w:name="z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18827 тысяч тенге;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31884 тысяч тенге;</w:t>
      </w:r>
    </w:p>
    <w:bookmarkStart w:name="z10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55751 тысяч тенге;</w:t>
      </w:r>
    </w:p>
    <w:bookmarkEnd w:id="69"/>
    <w:bookmarkStart w:name="z10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0"/>
    <w:bookmarkStart w:name="z10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1"/>
    <w:bookmarkStart w:name="z10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2"/>
    <w:bookmarkStart w:name="z10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73"/>
    <w:bookmarkStart w:name="z10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4"/>
    <w:bookmarkStart w:name="z10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5"/>
    <w:bookmarkStart w:name="z10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-5040 тысяч тенге;</w:t>
      </w:r>
    </w:p>
    <w:bookmarkEnd w:id="76"/>
    <w:bookmarkStart w:name="z10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5040 тысяч тенге:</w:t>
      </w:r>
    </w:p>
    <w:bookmarkEnd w:id="77"/>
    <w:bookmarkStart w:name="z10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8"/>
    <w:bookmarkStart w:name="z11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9"/>
    <w:bookmarkStart w:name="z11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5040 тысяч тенге.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Актогайского районного маслихата Карагандинской области от 14.10.2022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Кежекского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81"/>
    <w:bookmarkStart w:name="z11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48028 тысяч тенге, в том числе:</w:t>
      </w:r>
    </w:p>
    <w:bookmarkEnd w:id="82"/>
    <w:bookmarkStart w:name="z11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6582 тысяч тенге;</w:t>
      </w:r>
    </w:p>
    <w:bookmarkEnd w:id="83"/>
    <w:bookmarkStart w:name="z11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41446 тысяч тенге;</w:t>
      </w:r>
    </w:p>
    <w:bookmarkEnd w:id="84"/>
    <w:bookmarkStart w:name="z11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47949 тысяч тенге;</w:t>
      </w:r>
    </w:p>
    <w:bookmarkEnd w:id="85"/>
    <w:bookmarkStart w:name="z11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6"/>
    <w:bookmarkStart w:name="z11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7"/>
    <w:bookmarkStart w:name="z12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8"/>
    <w:bookmarkStart w:name="z12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89"/>
    <w:bookmarkStart w:name="z12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0"/>
    <w:bookmarkStart w:name="z12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1"/>
    <w:bookmarkStart w:name="z12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79 тысяч тенге;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-79 тысяч тенге:</w:t>
      </w:r>
    </w:p>
    <w:bookmarkStart w:name="z12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3"/>
    <w:bookmarkStart w:name="z12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4"/>
    <w:bookmarkStart w:name="z12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-79 тысяч тенге.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Актогайского районного маслихата Карагандинской области от 14.10.2022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Карабулакского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96"/>
    <w:bookmarkStart w:name="z13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30645 тысяч тенге, в том числе:</w:t>
      </w:r>
    </w:p>
    <w:bookmarkEnd w:id="97"/>
    <w:bookmarkStart w:name="z13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–1942 тысяч тенге;</w:t>
      </w:r>
    </w:p>
    <w:bookmarkEnd w:id="98"/>
    <w:bookmarkStart w:name="z13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28703 тысяч тенге;</w:t>
      </w:r>
    </w:p>
    <w:bookmarkEnd w:id="99"/>
    <w:bookmarkStart w:name="z13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34601 тысяч тенге;</w:t>
      </w:r>
    </w:p>
    <w:bookmarkEnd w:id="100"/>
    <w:bookmarkStart w:name="z13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1"/>
    <w:bookmarkStart w:name="z13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2"/>
    <w:bookmarkStart w:name="z13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Start w:name="z13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14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5"/>
    <w:bookmarkStart w:name="z14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-3956 тысяч тенге;</w:t>
      </w:r>
    </w:p>
    <w:bookmarkEnd w:id="106"/>
    <w:bookmarkStart w:name="z14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3956 тысяч тенге:</w:t>
      </w:r>
    </w:p>
    <w:bookmarkEnd w:id="107"/>
    <w:bookmarkStart w:name="z14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8"/>
    <w:bookmarkStart w:name="z14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9"/>
    <w:bookmarkStart w:name="z14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3956 тысяч тенге.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Актогайского районного маслихата Карагандинской области от 14.10.2022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Караменде биского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11"/>
    <w:bookmarkStart w:name="z14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36626 тысяч тенге, в том числе:</w:t>
      </w:r>
    </w:p>
    <w:bookmarkEnd w:id="112"/>
    <w:bookmarkStart w:name="z14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4672 тысяч тенге;</w:t>
      </w:r>
    </w:p>
    <w:bookmarkEnd w:id="113"/>
    <w:bookmarkStart w:name="z15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тысяч тенге;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31951 тысяч тенге;</w:t>
      </w:r>
    </w:p>
    <w:bookmarkStart w:name="z15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36992 тысяч тенге;</w:t>
      </w:r>
    </w:p>
    <w:bookmarkEnd w:id="115"/>
    <w:bookmarkStart w:name="z15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6"/>
    <w:bookmarkStart w:name="z15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7"/>
    <w:bookmarkStart w:name="z15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8"/>
    <w:bookmarkStart w:name="z15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9"/>
    <w:bookmarkStart w:name="z15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0"/>
    <w:bookmarkStart w:name="z15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1"/>
    <w:bookmarkStart w:name="z15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-366 тысяч тенге;</w:t>
      </w:r>
    </w:p>
    <w:bookmarkEnd w:id="122"/>
    <w:bookmarkStart w:name="z16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366 тысяч тенге:</w:t>
      </w:r>
    </w:p>
    <w:bookmarkEnd w:id="123"/>
    <w:bookmarkStart w:name="z16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4"/>
    <w:bookmarkStart w:name="z16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5"/>
    <w:bookmarkStart w:name="z16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366 тысяч тенге.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Актогайского районного маслихата Карагандинской области от 14.10.2022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Кусакского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27"/>
    <w:bookmarkStart w:name="z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44656 тысяч тенге, в том числе: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9158 тысяч тенге;</w:t>
      </w:r>
    </w:p>
    <w:bookmarkStart w:name="z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35498 тысяч тенге;</w:t>
      </w:r>
    </w:p>
    <w:bookmarkEnd w:id="129"/>
    <w:bookmarkStart w:name="z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42890 тысяч тенге;</w:t>
      </w:r>
    </w:p>
    <w:bookmarkEnd w:id="130"/>
    <w:bookmarkStart w:name="z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1"/>
    <w:bookmarkStart w:name="z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2"/>
    <w:bookmarkStart w:name="z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3"/>
    <w:bookmarkStart w:name="z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4"/>
    <w:bookmarkStart w:name="z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5"/>
    <w:bookmarkStart w:name="z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6"/>
    <w:bookmarkStart w:name="z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1766 тысяч тенге;</w:t>
      </w:r>
    </w:p>
    <w:bookmarkEnd w:id="137"/>
    <w:bookmarkStart w:name="z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-1766 тысяч тенге:</w:t>
      </w:r>
    </w:p>
    <w:bookmarkEnd w:id="138"/>
    <w:bookmarkStart w:name="z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9"/>
    <w:bookmarkStart w:name="z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-1766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Актогайского районного маслихата Карагандинской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Кызыларайского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41"/>
    <w:bookmarkStart w:name="z18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35103 тысяч тенге, в том числе:</w:t>
      </w:r>
    </w:p>
    <w:bookmarkEnd w:id="142"/>
    <w:bookmarkStart w:name="z18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1253 тысяч тенге;</w:t>
      </w:r>
    </w:p>
    <w:bookmarkEnd w:id="143"/>
    <w:bookmarkStart w:name="z18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33850 тысяч тенге;</w:t>
      </w:r>
    </w:p>
    <w:bookmarkEnd w:id="144"/>
    <w:bookmarkStart w:name="z18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35076 тысяч тенге;</w:t>
      </w:r>
    </w:p>
    <w:bookmarkEnd w:id="145"/>
    <w:bookmarkStart w:name="z18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46"/>
    <w:bookmarkStart w:name="z18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7"/>
    <w:bookmarkStart w:name="z18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Start w:name="z19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9"/>
    <w:bookmarkStart w:name="z19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0"/>
    <w:bookmarkStart w:name="z19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27 тысяч тенге;</w:t>
      </w:r>
    </w:p>
    <w:bookmarkEnd w:id="151"/>
    <w:bookmarkStart w:name="z19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-27 тысяч тенге:</w:t>
      </w:r>
    </w:p>
    <w:bookmarkEnd w:id="152"/>
    <w:bookmarkStart w:name="z19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3"/>
    <w:bookmarkStart w:name="z19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4"/>
    <w:bookmarkStart w:name="z19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-27 тысяч тенге.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Актогайского районного маслихата Карагандинской области от 14.10.2022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Нуркенского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55245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6693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Актогайского районного маслихата Карагандинской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Ортадересинского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57"/>
    <w:bookmarkStart w:name="z21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34314 тысяч тенге, в том числе: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5667 тысяч тенге;</w:t>
      </w:r>
    </w:p>
    <w:bookmarkStart w:name="z21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28647 тысяч тенге;</w:t>
      </w:r>
    </w:p>
    <w:bookmarkEnd w:id="159"/>
    <w:bookmarkStart w:name="z22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37252 тысяч тенге;</w:t>
      </w:r>
    </w:p>
    <w:bookmarkEnd w:id="160"/>
    <w:bookmarkStart w:name="z22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61"/>
    <w:bookmarkStart w:name="z22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2"/>
    <w:bookmarkStart w:name="z22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63"/>
    <w:bookmarkStart w:name="z22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64"/>
    <w:bookmarkStart w:name="z22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5"/>
    <w:bookmarkStart w:name="z22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6"/>
    <w:bookmarkStart w:name="z22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-2938 тысяч тенге;</w:t>
      </w:r>
    </w:p>
    <w:bookmarkEnd w:id="167"/>
    <w:bookmarkStart w:name="z22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2938 тысяч тенге:</w:t>
      </w:r>
    </w:p>
    <w:bookmarkEnd w:id="168"/>
    <w:bookmarkStart w:name="z22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9"/>
    <w:bookmarkStart w:name="z23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Актогайского районного маслихата Карагандинской области от 14.10.2022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Сарытерекского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41075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 тысяч тенге.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Актогайского районного маслихата Карагандинской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Тасаралского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46408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Актогайского районного маслихата Карагандинской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Торангалыкского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53062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Start w:name="z12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5"/>
    <w:bookmarkStart w:name="z13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193 тысяч тенге.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Актогайского районного маслихата Карагандинской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Шабанбай биского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56731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Актогайского районного маслихата Карагандинской области от 14.10.2022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Учесть, что в составе расходов бюджета поселков, села, сельских округов на 2022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8"/>
    <w:bookmarkStart w:name="z23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Установить бюджетные субвенции, передаваемые из районного бюджета в бюджеты городов районного значения, сел, поселков, сельских округов на 2022 год в сумме 605630 тысяч тенге, в том числе:</w:t>
      </w:r>
    </w:p>
    <w:bookmarkEnd w:id="179"/>
    <w:bookmarkStart w:name="z23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Актогай – 81106 тысячи тенге;</w:t>
      </w:r>
    </w:p>
    <w:bookmarkEnd w:id="180"/>
    <w:bookmarkStart w:name="z23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Сарышаган – 42329 тысяч тенге;</w:t>
      </w:r>
    </w:p>
    <w:bookmarkEnd w:id="181"/>
    <w:bookmarkStart w:name="z23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Шашубай – 63403 тысяч тенге;</w:t>
      </w:r>
    </w:p>
    <w:bookmarkEnd w:id="182"/>
    <w:bookmarkStart w:name="z23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Абай – 29184 тысяч тенге;</w:t>
      </w:r>
    </w:p>
    <w:bookmarkEnd w:id="183"/>
    <w:bookmarkStart w:name="z23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Айыртас – 23478 тысяч тенге;</w:t>
      </w:r>
    </w:p>
    <w:bookmarkEnd w:id="184"/>
    <w:bookmarkStart w:name="z23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Жидебай – 30684 тысяч тенге;</w:t>
      </w:r>
    </w:p>
    <w:bookmarkEnd w:id="185"/>
    <w:bookmarkStart w:name="z23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Кежек – 29569 тысяч тенге;</w:t>
      </w:r>
    </w:p>
    <w:bookmarkEnd w:id="186"/>
    <w:bookmarkStart w:name="z24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Карабулак – 27506 тысяч тенге;</w:t>
      </w:r>
    </w:p>
    <w:bookmarkEnd w:id="187"/>
    <w:bookmarkStart w:name="z24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Караменде би – 29362 тысяч тенге;</w:t>
      </w:r>
    </w:p>
    <w:bookmarkEnd w:id="188"/>
    <w:bookmarkStart w:name="z24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Кусак – 30521 тысяч тенге;</w:t>
      </w:r>
    </w:p>
    <w:bookmarkEnd w:id="189"/>
    <w:bookmarkStart w:name="z24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Кызыларай – 30382 тысяч тенге;;</w:t>
      </w:r>
    </w:p>
    <w:bookmarkEnd w:id="190"/>
    <w:bookmarkStart w:name="z24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Нуркен – 28269 тысяч тенге;</w:t>
      </w:r>
    </w:p>
    <w:bookmarkEnd w:id="191"/>
    <w:bookmarkStart w:name="z24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Ортадересин – 25703 тысяч тенге</w:t>
      </w:r>
    </w:p>
    <w:bookmarkEnd w:id="192"/>
    <w:bookmarkStart w:name="z24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Сарытерек – 29308 тысяч тенге;</w:t>
      </w:r>
    </w:p>
    <w:bookmarkEnd w:id="193"/>
    <w:bookmarkStart w:name="z24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Тасарал – 37752 тысяч тенге;</w:t>
      </w:r>
    </w:p>
    <w:bookmarkEnd w:id="194"/>
    <w:bookmarkStart w:name="z24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Торангалық – 31264 тысяч тенге;</w:t>
      </w:r>
    </w:p>
    <w:bookmarkEnd w:id="195"/>
    <w:bookmarkStart w:name="z24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Шабанбай би – 35810 тысяч тенге.</w:t>
      </w:r>
    </w:p>
    <w:bookmarkEnd w:id="196"/>
    <w:bookmarkStart w:name="z25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Настоящее решение вводится в действие с 1 января 2022 года.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253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Актогай на 2022 год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Актогайского районного маслихата Карагандинской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55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Актогай на 2023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57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Актогай на 2024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259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2022 год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Актогайского районного маслихата Карагандинской области от 14.10.2022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61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2023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6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2024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265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Шашубай на 2022 год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Актогайского районного маслихата Карагандинской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67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Шашубай на 2023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69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Шашубай на 2024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271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2022 год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Актогайского районного маслихата Карагандинской области от 14.10.2022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73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2023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75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2024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277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Айыртасского сельского округа на 2022 год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Актогайского районного маслихата Карагандинской области от 14.10.2022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79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Айыртасского сельского округа на 2023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81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Айыртасского сельского округа на 2024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28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Жидебайского сельского округа на 2022 год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Актогайского районного маслихата Карагандинской области от 14.10.2022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85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Жидебайского сельского округа на 2023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8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Жидебайского сельского округа на 2024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289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Кежекского сельского округа на 2022 год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Актогайского районного маслихата Карагандинской области от 14.10.2022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91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Кежекского сельского округа на 2023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93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Кежекского сельского округа на 2024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295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2022 год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Актогайского районного маслихата Карагандинской области от 14.10.2022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97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2023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99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2024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301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Караменде биского сельского округа на 2022 год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Актогайского районного маслихата Карагандинской области от 14.10.2022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303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Караменде биского сельского округа на 2023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305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Караменде биского сельского округа на 2024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307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Кусакского сельского округа на 2022 год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Актогайского районного маслихата Карагандинской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309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Кусакского сельского округа на 2023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311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Кусакского сельского округа на 2024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313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Кызыларайского сельского округа на 2022 год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Актогайского районного маслихата Карагандинской области от 14.10.2022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315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Кызыларайского сельского округа на 2023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317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Кызыларайского сельского округа на 2024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319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Нуркенского сельского округа на 2022 год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Актогайского районного маслихата Карагандинской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321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Нуркенского сельского округа на 2023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323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Нуркенского сельского округа на 2024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32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Ортадересинского сельского округа на 2022 год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Актогайского районного маслихата Карагандинской области от 14.10.2022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327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Ортадересинского сельского округа на 2023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329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Ортадересинского сельского округа на 2024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331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2022 год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Актогайского районного маслихата Карагандинской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333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2023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335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2024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337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Тасаралского сельского округа на 2022 год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Актогайского районного маслихата Карагандинской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339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Тасаралского сельского округа на 2023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341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Тасаралского сельского округа на 2024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343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Торангалыкского сельского округа на 2022 год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Актогайского районного маслихата Карагандинской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345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Торангалыкского сельского округа на 2023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347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Торангалыкского сельского округа на 2024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349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Шабанбай биского сельского округа на 2022 год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Актогайского районного маслихата Карагандинской области от 14.10.2022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351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Шабанбай биского сельского округа на 2023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353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Шабанбай биского сельского округа на 2024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355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села, поселков, сельских округов из районного бюджета на 2022 год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решения Актогайского районного маслихата Карагандинской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премирование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акиматов села, поселков,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благоустройства и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населенного пункта питьевой водой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