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7d3b" w14:textId="cbc7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27 декабря 2021 года № 16/100.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Жанаарка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399 089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64 719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334 249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420 334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-21 245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21 245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21 245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20.12.2022 </w:t>
      </w:r>
      <w:r>
        <w:rPr>
          <w:rFonts w:ascii="Times New Roman"/>
          <w:b w:val="false"/>
          <w:i w:val="false"/>
          <w:color w:val="00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60 676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1 830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58 773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61 410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Актубекского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47 103 тысячи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4 361 тысячи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42 342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49 403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46 651 тысячи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 тысячи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45 641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46 651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Байдалыбийского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47 062 тысячи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2 571 тысячи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44 491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48 227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-1 165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1 165 тысяч тенге, в том числе: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Бидаикского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75 344 тысячи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4 010 тысячи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71 334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77 133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-1 789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1 789 тысяч тенге, в том числе: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1 789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имени Мукажана Жумажанова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43 843 тысячи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3 934 тысячи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39 846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44 452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тенге, в том числе: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Ералиевского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47 739 тысячи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8 836 тысячи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38 163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48 743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-1 004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1 004 тысяч тенге, в том числе: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1 004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Жанааркинского районного маслихата области Ұлытау от 21.09.2022 </w:t>
      </w:r>
      <w:r>
        <w:rPr>
          <w:rFonts w:ascii="Times New Roman"/>
          <w:b w:val="false"/>
          <w:i w:val="false"/>
          <w:color w:val="000000"/>
          <w:sz w:val="28"/>
        </w:rPr>
        <w:t>№ 31/204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Кызылжар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41 816 тысячи тенге, в том числе: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8 477 тысячи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33 339 тысяч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44 305 тысяч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-2 489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2 489 тысяч тенге, в том числе: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2 489 тысяч тенге.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Сейфуллинского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31 915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Жанааркинского районного маслихата области Ұлытау от 20.12.2022 </w:t>
      </w:r>
      <w:r>
        <w:rPr>
          <w:rFonts w:ascii="Times New Roman"/>
          <w:b w:val="false"/>
          <w:i w:val="false"/>
          <w:color w:val="00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Талдыбулакского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6"/>
    <w:bookmarkStart w:name="z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39 435 тысячи тенге, в том числе:</w:t>
      </w:r>
    </w:p>
    <w:bookmarkEnd w:id="157"/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2 734 тысячи тенге;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0"/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36 701 тысяч тенге;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39 435 тысяч тенге;</w:t>
      </w:r>
    </w:p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7"/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9"/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2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Тугускенского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41 688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области Ұлытау от 20.12.2022 </w:t>
      </w:r>
      <w:r>
        <w:rPr>
          <w:rFonts w:ascii="Times New Roman"/>
          <w:b w:val="false"/>
          <w:i w:val="false"/>
          <w:color w:val="00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Орынбай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4"/>
    <w:bookmarkStart w:name="z23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40 950 тысячи тенге, в том числе:</w:t>
      </w:r>
    </w:p>
    <w:bookmarkEnd w:id="175"/>
    <w:bookmarkStart w:name="z23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 тысячи тенге;</w:t>
      </w:r>
    </w:p>
    <w:bookmarkEnd w:id="176"/>
    <w:bookmarkStart w:name="z2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433 тысяч тенге;</w:t>
      </w:r>
    </w:p>
    <w:bookmarkStart w:name="z2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38 617 тысяч тенге;</w:t>
      </w:r>
    </w:p>
    <w:bookmarkEnd w:id="178"/>
    <w:bookmarkStart w:name="z2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40 950 тысяч тенге;</w:t>
      </w:r>
    </w:p>
    <w:bookmarkEnd w:id="179"/>
    <w:bookmarkStart w:name="z2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0"/>
    <w:bookmarkStart w:name="z2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1"/>
    <w:bookmarkStart w:name="z2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82"/>
    <w:bookmarkStart w:name="z2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3"/>
    <w:bookmarkStart w:name="z2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4"/>
    <w:bookmarkStart w:name="z2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5"/>
    <w:bookmarkStart w:name="z2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6"/>
    <w:bookmarkStart w:name="z2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7"/>
    <w:bookmarkStart w:name="z2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8"/>
    <w:bookmarkStart w:name="z2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9"/>
    <w:bookmarkStart w:name="z2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составе поступлений бюджета на 2022 год целевые текущие трансферты, передаваемые из районного бюджета нижестоящим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1"/>
    <w:bookmarkStart w:name="z2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6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2022 год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20.12.2022 </w:t>
      </w:r>
      <w:r>
        <w:rPr>
          <w:rFonts w:ascii="Times New Roman"/>
          <w:b w:val="false"/>
          <w:i w:val="false"/>
          <w:color w:val="ff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6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6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6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6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7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7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7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8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8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2022 год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8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8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2022 год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9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9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2022 год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29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0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0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2022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Жанааркинского районного маслихата области Ұлытау от 21.09.2022 </w:t>
      </w:r>
      <w:r>
        <w:rPr>
          <w:rFonts w:ascii="Times New Roman"/>
          <w:b w:val="false"/>
          <w:i w:val="false"/>
          <w:color w:val="ff0000"/>
          <w:sz w:val="28"/>
        </w:rPr>
        <w:t>№ 31/204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0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0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2022 год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1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1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1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2022 год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1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1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2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2022 год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Жанааркинского районного маслихата области Ұлытау от 20.12.2022 </w:t>
      </w:r>
      <w:r>
        <w:rPr>
          <w:rFonts w:ascii="Times New Roman"/>
          <w:b w:val="false"/>
          <w:i w:val="false"/>
          <w:color w:val="ff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2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2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2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2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3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3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2022 год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Жанааркинского районного маслихата области Ұлытау от 20.12.2022 </w:t>
      </w:r>
      <w:r>
        <w:rPr>
          <w:rFonts w:ascii="Times New Roman"/>
          <w:b w:val="false"/>
          <w:i w:val="false"/>
          <w:color w:val="ff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3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2022 год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4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2023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</w:p>
        </w:tc>
      </w:tr>
    </w:tbl>
    <w:bookmarkStart w:name="z3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4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нижестоящим бюджетам на 2022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Жанааркинского районного маслихата области Ұлытау от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