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17c2" w14:textId="4a71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Каркаралинском районе</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3 ноября 2021 года № 373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Каркаралинский районный акимат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Каркаралинском районе.</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Каркаралинского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Каркаралинского</w:t>
            </w:r>
            <w:r>
              <w:br/>
            </w:r>
            <w:r>
              <w:rPr>
                <w:rFonts w:ascii="Times New Roman"/>
                <w:b w:val="false"/>
                <w:i w:val="false"/>
                <w:color w:val="000000"/>
                <w:sz w:val="20"/>
              </w:rPr>
              <w:t>района</w:t>
            </w:r>
            <w:r>
              <w:br/>
            </w:r>
            <w:r>
              <w:rPr>
                <w:rFonts w:ascii="Times New Roman"/>
                <w:b w:val="false"/>
                <w:i w:val="false"/>
                <w:color w:val="000000"/>
                <w:sz w:val="20"/>
              </w:rPr>
              <w:t>от "3" ноября 2021 года</w:t>
            </w:r>
            <w:r>
              <w:br/>
            </w:r>
            <w:r>
              <w:rPr>
                <w:rFonts w:ascii="Times New Roman"/>
                <w:b w:val="false"/>
                <w:i w:val="false"/>
                <w:color w:val="000000"/>
                <w:sz w:val="20"/>
              </w:rPr>
              <w:t>№ 373</w:t>
            </w:r>
          </w:p>
        </w:tc>
      </w:tr>
    </w:tbl>
    <w:bookmarkStart w:name="z10" w:id="4"/>
    <w:p>
      <w:pPr>
        <w:spacing w:after="0"/>
        <w:ind w:left="0"/>
        <w:jc w:val="left"/>
      </w:pPr>
      <w:r>
        <w:rPr>
          <w:rFonts w:ascii="Times New Roman"/>
          <w:b/>
          <w:i w:val="false"/>
          <w:color w:val="000000"/>
        </w:rPr>
        <w:t xml:space="preserve"> Правила предоставления коммунальных услуг в Каркаралинском районе</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Каркаралинском районе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5"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6"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7"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18"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9" w:id="13"/>
    <w:p>
      <w:pPr>
        <w:spacing w:after="0"/>
        <w:ind w:left="0"/>
        <w:jc w:val="both"/>
      </w:pPr>
      <w:r>
        <w:rPr>
          <w:rFonts w:ascii="Times New Roman"/>
          <w:b w:val="false"/>
          <w:i w:val="false"/>
          <w:color w:val="000000"/>
          <w:sz w:val="28"/>
        </w:rPr>
        <w:t xml:space="preserve">
      6) твердые бытовые отходы – коммунальные отходы в твердой форме; </w:t>
      </w:r>
    </w:p>
    <w:bookmarkEnd w:id="13"/>
    <w:bookmarkStart w:name="z20" w:id="14"/>
    <w:p>
      <w:pPr>
        <w:spacing w:after="0"/>
        <w:ind w:left="0"/>
        <w:jc w:val="both"/>
      </w:pPr>
      <w:r>
        <w:rPr>
          <w:rFonts w:ascii="Times New Roman"/>
          <w:b w:val="false"/>
          <w:i w:val="false"/>
          <w:color w:val="000000"/>
          <w:sz w:val="28"/>
        </w:rPr>
        <w:t xml:space="preserve">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bookmarkEnd w:id="14"/>
    <w:bookmarkStart w:name="z21" w:id="15"/>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5"/>
    <w:bookmarkStart w:name="z22" w:id="16"/>
    <w:p>
      <w:pPr>
        <w:spacing w:after="0"/>
        <w:ind w:left="0"/>
        <w:jc w:val="both"/>
      </w:pPr>
      <w:r>
        <w:rPr>
          <w:rFonts w:ascii="Times New Roman"/>
          <w:b w:val="false"/>
          <w:i w:val="false"/>
          <w:color w:val="000000"/>
          <w:sz w:val="28"/>
        </w:rPr>
        <w:t xml:space="preserve">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bookmarkEnd w:id="16"/>
    <w:bookmarkStart w:name="z23" w:id="17"/>
    <w:p>
      <w:pPr>
        <w:spacing w:after="0"/>
        <w:ind w:left="0"/>
        <w:jc w:val="both"/>
      </w:pPr>
      <w:r>
        <w:rPr>
          <w:rFonts w:ascii="Times New Roman"/>
          <w:b w:val="false"/>
          <w:i w:val="false"/>
          <w:color w:val="000000"/>
          <w:sz w:val="28"/>
        </w:rPr>
        <w:t>
      10) потребитель – физическое или юридическое лицо, пользующееся или намеревающееся пользоваться коммунальными услугами;</w:t>
      </w:r>
    </w:p>
    <w:bookmarkEnd w:id="17"/>
    <w:bookmarkStart w:name="z24" w:id="18"/>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6" w:id="20"/>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7" w:id="21"/>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9" w:id="23"/>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32"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3"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4" w:id="2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5"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6" w:id="30"/>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30"/>
    <w:bookmarkStart w:name="z37" w:id="31"/>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1"/>
    <w:bookmarkStart w:name="z38" w:id="32"/>
    <w:p>
      <w:pPr>
        <w:spacing w:after="0"/>
        <w:ind w:left="0"/>
        <w:jc w:val="both"/>
      </w:pPr>
      <w:r>
        <w:rPr>
          <w:rFonts w:ascii="Times New Roman"/>
          <w:b w:val="false"/>
          <w:i w:val="false"/>
          <w:color w:val="000000"/>
          <w:sz w:val="28"/>
        </w:rPr>
        <w:t xml:space="preserve">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 </w:t>
      </w:r>
    </w:p>
    <w:bookmarkEnd w:id="32"/>
    <w:bookmarkStart w:name="z39"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bookmarkStart w:name="z40" w:id="3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4"/>
    <w:bookmarkStart w:name="z41" w:id="3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5"/>
    <w:bookmarkStart w:name="z42" w:id="3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6"/>
    <w:bookmarkStart w:name="z43" w:id="3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7"/>
    <w:bookmarkStart w:name="z44" w:id="38"/>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8"/>
    <w:bookmarkStart w:name="z45" w:id="3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9"/>
    <w:bookmarkStart w:name="z46" w:id="40"/>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0"/>
    <w:bookmarkStart w:name="z47" w:id="41"/>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1"/>
    <w:bookmarkStart w:name="z48" w:id="4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2"/>
    <w:bookmarkStart w:name="z49" w:id="43"/>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43"/>
    <w:bookmarkStart w:name="z50" w:id="4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4"/>
    <w:bookmarkStart w:name="z51"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52"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bookmarkStart w:name="z53" w:id="4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7"/>
    <w:bookmarkStart w:name="z54"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8"/>
    <w:bookmarkStart w:name="z55"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6"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7"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8"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9"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60"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1"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2"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3"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4"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5"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6"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7"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8" w:id="6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4"/>
    <w:bookmarkStart w:name="z71" w:id="65"/>
    <w:p>
      <w:pPr>
        <w:spacing w:after="0"/>
        <w:ind w:left="0"/>
        <w:jc w:val="both"/>
      </w:pPr>
      <w:r>
        <w:rPr>
          <w:rFonts w:ascii="Times New Roman"/>
          <w:b w:val="false"/>
          <w:i w:val="false"/>
          <w:color w:val="000000"/>
          <w:sz w:val="28"/>
        </w:rPr>
        <w:t>
      20. Потребитель:</w:t>
      </w:r>
    </w:p>
    <w:bookmarkEnd w:id="65"/>
    <w:bookmarkStart w:name="z72"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3"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4"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5"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6"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7"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8"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9"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80" w:id="74"/>
    <w:p>
      <w:pPr>
        <w:spacing w:after="0"/>
        <w:ind w:left="0"/>
        <w:jc w:val="both"/>
      </w:pPr>
      <w:r>
        <w:rPr>
          <w:rFonts w:ascii="Times New Roman"/>
          <w:b w:val="false"/>
          <w:i w:val="false"/>
          <w:color w:val="000000"/>
          <w:sz w:val="28"/>
        </w:rPr>
        <w:t>
      21. Поставщик:</w:t>
      </w:r>
    </w:p>
    <w:bookmarkEnd w:id="74"/>
    <w:bookmarkStart w:name="z81" w:id="75"/>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5"/>
    <w:bookmarkStart w:name="z82"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3" w:id="77"/>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77"/>
    <w:bookmarkStart w:name="z84"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5" w:id="79"/>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79"/>
    <w:bookmarkStart w:name="z86"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0"/>
    <w:bookmarkStart w:name="z87"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88"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90"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1" w:id="85"/>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платежным документам, выписанным поставщиком. </w:t>
      </w:r>
    </w:p>
    <w:bookmarkEnd w:id="85"/>
    <w:bookmarkStart w:name="z92" w:id="8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3" w:id="8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7"/>
    <w:bookmarkStart w:name="z94" w:id="88"/>
    <w:p>
      <w:pPr>
        <w:spacing w:after="0"/>
        <w:ind w:left="0"/>
        <w:jc w:val="both"/>
      </w:pPr>
      <w:r>
        <w:rPr>
          <w:rFonts w:ascii="Times New Roman"/>
          <w:b w:val="false"/>
          <w:i w:val="false"/>
          <w:color w:val="000000"/>
          <w:sz w:val="28"/>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88"/>
    <w:bookmarkStart w:name="z95" w:id="8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89"/>
    <w:bookmarkStart w:name="z96" w:id="90"/>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0"/>
    <w:bookmarkStart w:name="z97" w:id="9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98" w:id="9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2"/>
    <w:bookmarkStart w:name="z99" w:id="9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3"/>
    <w:bookmarkStart w:name="z100" w:id="94"/>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94"/>
    <w:bookmarkStart w:name="z101" w:id="95"/>
    <w:p>
      <w:pPr>
        <w:spacing w:after="0"/>
        <w:ind w:left="0"/>
        <w:jc w:val="left"/>
      </w:pPr>
      <w:r>
        <w:rPr>
          <w:rFonts w:ascii="Times New Roman"/>
          <w:b/>
          <w:i w:val="false"/>
          <w:color w:val="000000"/>
        </w:rPr>
        <w:t xml:space="preserve"> Глава 5. Порядок разрешения разногласий</w:t>
      </w:r>
    </w:p>
    <w:bookmarkEnd w:id="95"/>
    <w:bookmarkStart w:name="z102" w:id="9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6"/>
    <w:bookmarkStart w:name="z103" w:id="9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7"/>
    <w:bookmarkStart w:name="z104" w:id="9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8"/>
    <w:bookmarkStart w:name="z105" w:id="99"/>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99"/>
    <w:bookmarkStart w:name="z106" w:id="100"/>
    <w:p>
      <w:pPr>
        <w:spacing w:after="0"/>
        <w:ind w:left="0"/>
        <w:jc w:val="both"/>
      </w:pPr>
      <w:r>
        <w:rPr>
          <w:rFonts w:ascii="Times New Roman"/>
          <w:b w:val="false"/>
          <w:i w:val="false"/>
          <w:color w:val="000000"/>
          <w:sz w:val="28"/>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100"/>
    <w:bookmarkStart w:name="z107" w:id="10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1"/>
    <w:bookmarkStart w:name="z108" w:id="102"/>
    <w:p>
      <w:pPr>
        <w:spacing w:after="0"/>
        <w:ind w:left="0"/>
        <w:jc w:val="both"/>
      </w:pPr>
      <w:r>
        <w:rPr>
          <w:rFonts w:ascii="Times New Roman"/>
          <w:b w:val="false"/>
          <w:i w:val="false"/>
          <w:color w:val="000000"/>
          <w:sz w:val="28"/>
        </w:rPr>
        <w:t>
      2) характер ухудшения качества коммунальных услуг;</w:t>
      </w:r>
    </w:p>
    <w:bookmarkEnd w:id="102"/>
    <w:bookmarkStart w:name="z109" w:id="10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3"/>
    <w:bookmarkStart w:name="z110" w:id="104"/>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104"/>
    <w:bookmarkStart w:name="z111" w:id="105"/>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105"/>
    <w:bookmarkStart w:name="z112" w:id="106"/>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bookmarkEnd w:id="106"/>
    <w:bookmarkStart w:name="z113" w:id="10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bookmarkStart w:name="z114" w:id="10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8"/>
    <w:bookmarkStart w:name="z115" w:id="109"/>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09"/>
    <w:bookmarkStart w:name="z116" w:id="11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0"/>
    <w:bookmarkStart w:name="z117" w:id="111"/>
    <w:p>
      <w:pPr>
        <w:spacing w:after="0"/>
        <w:ind w:left="0"/>
        <w:jc w:val="left"/>
      </w:pPr>
      <w:r>
        <w:rPr>
          <w:rFonts w:ascii="Times New Roman"/>
          <w:b/>
          <w:i w:val="false"/>
          <w:color w:val="000000"/>
        </w:rPr>
        <w:t xml:space="preserve"> Глава 6. Заключительные положения</w:t>
      </w:r>
    </w:p>
    <w:bookmarkEnd w:id="111"/>
    <w:bookmarkStart w:name="z118" w:id="112"/>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2"/>
    <w:bookmarkStart w:name="z119" w:id="113"/>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3"/>
    <w:bookmarkStart w:name="z120" w:id="11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