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5839" w14:textId="9335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Каркаралинского районного маслихата от 30 декабря 2020 года № VI-65/545 "О бюджетах города районного значения, поселка, сельских округов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26 июля 2021 года № VII-9/73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"О бюджетах города районного значения, поселка, сельских округов на 2021-2023 годы" от 30 декабря 2020 года № VI-65/545 (зарегистрировано в Реестре государственной регистрации нормативных правовых актов под № 6144)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Каркаралинск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804495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19965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784065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815458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- 10963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10963 тысячи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10963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Карагайлы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136589 тысячи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5298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131241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143565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- 6976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6976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6976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Егиндыбулакского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123982 тысячи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2500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1337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120145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125336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- 1354 тысячи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1354 тысячи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1354 тысячи тенге."; 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Киргизского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59740 тысячи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1925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208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57607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60322 тысячи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- 582 тысячи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582 тысячи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582 тысячи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Абайского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39297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291 тысячи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39006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40022 тысячи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- 725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725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725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Касым Аманжоловского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73738 тысячи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1872 тысячи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71866 тысячи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75321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- 1583 тысячи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1583 тысячи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1583 тысячи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Нуркен Абдировского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72113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1286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70827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74238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- 2125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2125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2125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Бесобинского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57894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1991 тысячи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54983 тысячи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59054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- 1160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1160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1160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Ынталинского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55342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646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54696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56564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- 1222 тысячи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1222 тысячи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1222 тысячи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Каракольского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31957 тысяч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201 тысячи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31756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32328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- 371 тысячи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371 тысячи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371 тысячи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Кайнарбулакского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60256 тысяч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1365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58832 тысячи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61475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- 1219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1219 тысяч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1219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Мартбек Мамыраевского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58552 тысячи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1669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56743 тысячи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60015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- 1463 тысячи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1463 тысячи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1463 тысячи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Мадийского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36786 тысяч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350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36436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37873 тысячи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- 1087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1087 тысяч тенге, в том числе: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1087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сельского округа имени Ныгмета Нурмакова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39928 тысячи тенге, в том числе: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295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39633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40122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- 194 тысячи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194 тысячи тенге, в том числе: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194 тысячи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Таттимбетовского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61661 тысяч тенге, в том числе: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765 тысяч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60896 тысячи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62551 тысяч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- 890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890 тысяч тенге, в том числе: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890 тысяч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Тегисшилдикского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42027 тысяч тенге, в том числе: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1203 тысячи тенге;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40824 тысячи тенге;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43970 тысяч тенге;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- 1943 тысячи тенге;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1943 тысячи тенге, в том числе: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1943 тысячи тенге.";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Темиршинского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61032 тысяч тенге, в том числе: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1532 тысячи тенге;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59500 тысячи тенге;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62170 тысячи тенге;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- 1138 тысяч тенге;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1138 тысяч тенге, в том числе: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1138 тысяч тенге.";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Угарского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58187 тысячи тенге, в том числе: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662 тысячи тенге;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57525 тысяч тенге;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58887 тысячи тенге;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- 700 тысяч тенге;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700 тысяч тенге, в том числе: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700 тысяч тенге.";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VII-9/73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354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Каркаралинск на 2021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"/>
        <w:gridCol w:w="318"/>
        <w:gridCol w:w="318"/>
        <w:gridCol w:w="318"/>
        <w:gridCol w:w="5829"/>
        <w:gridCol w:w="51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-10963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VII-9/73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357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Карагайлы на 2021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341"/>
        <w:gridCol w:w="341"/>
        <w:gridCol w:w="341"/>
        <w:gridCol w:w="6237"/>
        <w:gridCol w:w="46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-6976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VII-9/73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360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2021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341"/>
        <w:gridCol w:w="341"/>
        <w:gridCol w:w="341"/>
        <w:gridCol w:w="6237"/>
        <w:gridCol w:w="46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VII-9/73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363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Киргизского сельского округа на 2021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"/>
        <w:gridCol w:w="366"/>
        <w:gridCol w:w="366"/>
        <w:gridCol w:w="366"/>
        <w:gridCol w:w="6705"/>
        <w:gridCol w:w="41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VII-9/73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366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2021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"/>
        <w:gridCol w:w="366"/>
        <w:gridCol w:w="366"/>
        <w:gridCol w:w="366"/>
        <w:gridCol w:w="6705"/>
        <w:gridCol w:w="41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-725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VII-9/73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369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Касым Аманжоловского сельского округа на 2021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341"/>
        <w:gridCol w:w="341"/>
        <w:gridCol w:w="341"/>
        <w:gridCol w:w="6237"/>
        <w:gridCol w:w="46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VII-9/73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372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 Абдировского сельского округа на 2021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341"/>
        <w:gridCol w:w="341"/>
        <w:gridCol w:w="341"/>
        <w:gridCol w:w="6237"/>
        <w:gridCol w:w="46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VII-9/73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375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Бесобинского сельского округа на 2021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341"/>
        <w:gridCol w:w="341"/>
        <w:gridCol w:w="341"/>
        <w:gridCol w:w="6237"/>
        <w:gridCol w:w="46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VII-9/73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378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2021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341"/>
        <w:gridCol w:w="341"/>
        <w:gridCol w:w="341"/>
        <w:gridCol w:w="6237"/>
        <w:gridCol w:w="46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VII-9/73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381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2021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"/>
        <w:gridCol w:w="366"/>
        <w:gridCol w:w="366"/>
        <w:gridCol w:w="366"/>
        <w:gridCol w:w="6705"/>
        <w:gridCol w:w="41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VII-9/73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384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2021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341"/>
        <w:gridCol w:w="341"/>
        <w:gridCol w:w="341"/>
        <w:gridCol w:w="6237"/>
        <w:gridCol w:w="46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VII-9/73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387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Мартбек Мамыраевского сельского округа на 2021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341"/>
        <w:gridCol w:w="341"/>
        <w:gridCol w:w="341"/>
        <w:gridCol w:w="6237"/>
        <w:gridCol w:w="46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VII-9/73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390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Мадийского сельского округа на 2021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341"/>
        <w:gridCol w:w="341"/>
        <w:gridCol w:w="341"/>
        <w:gridCol w:w="6237"/>
        <w:gridCol w:w="46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-1087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VII-9/73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393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Ныгмет Нурмакова на 2021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"/>
        <w:gridCol w:w="366"/>
        <w:gridCol w:w="366"/>
        <w:gridCol w:w="366"/>
        <w:gridCol w:w="6705"/>
        <w:gridCol w:w="41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VII-9/73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396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Таттимбетовского сельского округа на 2021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"/>
        <w:gridCol w:w="366"/>
        <w:gridCol w:w="366"/>
        <w:gridCol w:w="366"/>
        <w:gridCol w:w="6705"/>
        <w:gridCol w:w="41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VII-9/73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399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Тегисшилдикского сельского округа на 2021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341"/>
        <w:gridCol w:w="341"/>
        <w:gridCol w:w="341"/>
        <w:gridCol w:w="6237"/>
        <w:gridCol w:w="46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VII-9/73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402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Темиршинского сельского округа на 2021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341"/>
        <w:gridCol w:w="341"/>
        <w:gridCol w:w="341"/>
        <w:gridCol w:w="6237"/>
        <w:gridCol w:w="46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VII-9/73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405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Угарского сельского округа на 2021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"/>
        <w:gridCol w:w="366"/>
        <w:gridCol w:w="366"/>
        <w:gridCol w:w="366"/>
        <w:gridCol w:w="6705"/>
        <w:gridCol w:w="41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VII-9/73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408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2021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426"/>
        <w:gridCol w:w="899"/>
        <w:gridCol w:w="899"/>
        <w:gridCol w:w="1849"/>
        <w:gridCol w:w="1844"/>
        <w:gridCol w:w="1607"/>
        <w:gridCol w:w="1371"/>
        <w:gridCol w:w="1372"/>
        <w:gridCol w:w="1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1079743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579085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53697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53809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371089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371089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371089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371089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706868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382083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45417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649606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366905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45417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649606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366905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45417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249199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43467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333959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471"/>
        <w:gridCol w:w="994"/>
        <w:gridCol w:w="994"/>
        <w:gridCol w:w="2046"/>
        <w:gridCol w:w="1255"/>
        <w:gridCol w:w="1517"/>
        <w:gridCol w:w="1517"/>
        <w:gridCol w:w="1518"/>
        <w:gridCol w:w="1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 Аманжоловский сельский округ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 Абдировский сельский округ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471"/>
        <w:gridCol w:w="994"/>
        <w:gridCol w:w="994"/>
        <w:gridCol w:w="2046"/>
        <w:gridCol w:w="1517"/>
        <w:gridCol w:w="1255"/>
        <w:gridCol w:w="1517"/>
        <w:gridCol w:w="1255"/>
        <w:gridCol w:w="1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Ынталинский сельский округ</w:t>
            </w:r>
          </w:p>
        </w:tc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525"/>
        <w:gridCol w:w="1107"/>
        <w:gridCol w:w="1107"/>
        <w:gridCol w:w="2278"/>
        <w:gridCol w:w="1690"/>
        <w:gridCol w:w="1690"/>
        <w:gridCol w:w="1690"/>
        <w:gridCol w:w="13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Мамыраевский сельский округ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13"/>
        <w:gridCol w:w="1081"/>
        <w:gridCol w:w="1081"/>
        <w:gridCol w:w="2225"/>
        <w:gridCol w:w="1651"/>
        <w:gridCol w:w="1651"/>
        <w:gridCol w:w="1651"/>
        <w:gridCol w:w="1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Ныгмета Нурмакова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Таттимбетовский сельский округ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Тегисшилдикский сельский округ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586"/>
        <w:gridCol w:w="1236"/>
        <w:gridCol w:w="1236"/>
        <w:gridCol w:w="2543"/>
        <w:gridCol w:w="1886"/>
        <w:gridCol w:w="1886"/>
        <w:gridCol w:w="1887"/>
        <w:gridCol w:w="1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  <w:tc>
          <w:tcPr>
            <w:tcW w:w="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28179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