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07c7" w14:textId="a9b0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3 июня 2015 года № 46 "Об утверждении норм снабжения топографическими и специальными картами и каталогами координат геодезических пунктов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22 июля 2021 года № 83/қе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 июня 2015 года № 46 "Об утверждении норм снабжения топографическими и специальными картами и каталогами координат геодезических пунктов органов национальной безопасности Республики Казахстан" (зарегистрированный в Реестре государственной регистрации нормативных правовых актов за № 11558)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нормы снабжения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топографическими и специальными картами и каталогами координат геодезических пунктов органов национальной безопасности Республики Казахстан,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Пограничной службы, Службы финансового и материально-технического обеспечения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Комитета национальной безопасности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подпунктом 1) и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генерал-лейтенант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_______________ 2021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 № 83/қе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 № 46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снабжения топографическими и специальными картами и каталогами координат геодезических пунктов органов национальной безопасности Республики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3047"/>
        <w:gridCol w:w="245"/>
        <w:gridCol w:w="1002"/>
        <w:gridCol w:w="1138"/>
        <w:gridCol w:w="1139"/>
        <w:gridCol w:w="1139"/>
        <w:gridCol w:w="1275"/>
        <w:gridCol w:w="1276"/>
        <w:gridCol w:w="1276"/>
        <w:gridCol w:w="382"/>
      </w:tblGrid>
      <w:tr>
        <w:trPr>
          <w:trHeight w:val="30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подразделения</w:t>
            </w:r>
          </w:p>
        </w:tc>
        <w:tc>
          <w:tcPr>
            <w:tcW w:w="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карт и положенное количество экземпляров одного номенклатурного листа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1:500000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1:1000000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1:2000000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1:4000000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Каталоги координат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 управление, Департамент Пограничной службы Комитета национальной безопасности Республики Казахстан (далее - КНБ)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Авиационное управление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отдел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пограничного контроля (отдельный контрольно-пропускной пункт)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специального назначения (группа мобильных действий специального назначения, отделение мобильных действий специального назначения, отдел мобильных действий специального назначения)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Пограничный отдел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Пограничное отделение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академия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Отделы материально-технического обеспечения Пограничной службы*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военный госпиталь с поликлиникой Комитета национальной безопасности Республики Казахстан в городе Нур-Султане (Региональный военный госпиталь с поликлиникой Комитета национальной безопасности Республики Казахстан в городе Алматы, Региональный военный госпиталь с поликлиникой Комитета национальной безопасности Республики Казахстан в городе Актау)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отсутствии карт крупного масштаба разрешается производить их замену картами более мелкого масштаба в пределах установленных норм. Замена карт мелких масштабов на карты более крупного масштаба не разрешается.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 национальной безопасности Республики Казахстан, где не указано положенное количество экземпляров одного номенклатурного листа, топографическими и специальными картами снабжаются по норме, предусмотренной для Центрального военного госпиталя с поликлиникой в городе Нур-Султане КНБ.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отдел профессиональной подготовки младших специалистов связи, управление служебной кинологии, учебное пограничное управление, отдел инженерно-технического обеспечения, отделы материально-технического снабжения, отделы охраны и обеспечения, группы мобильных действий специального назначения, районные эксплуатационные отделы и иные отделы обеспечения.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