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b548" w14:textId="dbab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26 мая 2015 года № 41 "Об утверждении норм обеспечения специальной формой одежды и другим вещевым имуществом сотрудников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14 декабря 2021 года № 123/қе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26 мая 2015 года № 41 "Об утверждении норм обеспечения специальной формой одежды и другим вещевым имуществом сотрудников органов национальной безопасности Республики Казахстан" (зарегистрированный в Реестре государственной регистрации нормативных правовых актов за № 11500)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норм обеспечения специальной формой одежды и другим вещевым имуществом сотрудников органов национальной безопасности Республики Казахстан с учетом особенностей прохождения службы";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нормы обеспечения специальной формой одежды и другим вещевым имуществом сотрудников органов национальной безопасности Республики Казахстан с учетом особенностей прохождения службы.";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 обеспечения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специальной формой одежды и другим вещевым имуществом сотрудников органов национальной безопасности Республики Казахстан,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обеспечения специальной формой одежды и другим вещевым имуществом сотрудников органов национальной безопасности Республики Казахстан с учетом особенностей прохождения службы";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255 подраздела 2 раздела 9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постельного белья (наволочка верхняя, простынь, пододеяльник)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комплекта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261 и 262 подраздела 3 раздела 9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Фляга металлическая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 металлический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10 строку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предметов на одну койку (больного)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предметов на одну койку (больного)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Период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примечания, применяемого при выдаче данного предмета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11 строку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подразделениям численностью (человек)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носки/ эксплуатации (лет)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(дополнительно)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изделий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 подразделениям численностью (человек)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выдачи/срок эксплуатации (лет/год)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 (дополнительно)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постановлением Правительства Республики Казахстан от 25 июля 2016 года № 439;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направления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1), 2) настоящего пункта.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3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