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f302" w14:textId="a20f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6 октября 2015 года № 80 "Об утверждении Положения о Департаменте Комитета национальной безопасности Республики Казахстан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31 июля 2021 года № 520/қе-қа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 2922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6 октября 2015 года № 80 "Об утверждении Положения о Департаменте Комитета национальной безопасности Республики Казахстан по Павлодарской области" (зарегистрированный в Реестре государственной регистрации нормативных правовых актов за № 12254)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Павлодарской области,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 Аксуский городской отдел. Зона обслуживания – город Аксу, Майский район;".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Комитета национальной безопасности Республики Казахстан по Павлодарской области в установленном законодательством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двадцати календарных дней со дня подписания настоящего приказа направить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 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месячный срок известить соответствующие территориальные органы Министерства юстиции Республики Казахстан о внесенных изменениях, указанных в пункте 1 настоящего приказа;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разместить настоящий приказ на интернет-ресурсе Комитета национальной безопасности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двухмесячный срок информировать Юридический департамент Комитета национальной безопасности Республики Казахстан об исполнении мероприятий, предусмотренных в подпунктах 1), 2),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