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300f" w14:textId="4c030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Нуринского районного маслихата от 28 декабря 2020 года № 513 "О бюджете сел, поселков и сельских округов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20 сентября 2021 года № 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"О бюджете сел, поселков и сельских округов на 2021-2023 годы" от 28 декабря 2020 года № 513 (зарегистрировано в Реестре государственной регистрации нормативных правовых актов под № 6149)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Шубарколь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35 925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34 948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36 379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454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села Мұзбел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299 794 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2 753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297 041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300 533 тысяч тенге;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- 739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739 тысяч тенге, в том числе: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739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села Шахтерское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34 631 тысяч тенге, в том числе: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2 676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31 955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35 903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- 1 272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1 272 тысяч тенге, в том числе: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1 272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села Жараспай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62 671 тысяч тенге в том числе: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1 053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61 618 тысяч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63 964 тысяч тенге; 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- 1 293 тысяч тенге;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1 293 тысяч тенге, в том числе: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1 293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села Кобетей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26 842 тысяч тенге в том числе: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1 860 тысяч тенге;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24 982 тысяч тенге;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28 242 тысяч тенге; 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-1 400 тысяч тенге;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1 400 тысяч тенге, в том числе: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1 400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сельского округа Акмешит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30 749 тысяч тенге, в том числе: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1 249 тысяч тенге;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29 500 тысяч тенге;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31 697 тысяч тенге; 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- 948 тысяч тенге;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948 тысяч тенге, в том числе: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948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сельского округа Байтуган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31 838 тысяч тенге, в том числе: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5 092 тысяч тенге;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26 746 тысяч тенге;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37 164 тысяч тенге; 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- 5 326 тысяч тенге;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5 326 тысяч тенге, в том числе: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5 326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2021 года №56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</w:tbl>
    <w:bookmarkStart w:name="z15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Шубарколь на 2021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258"/>
        <w:gridCol w:w="1258"/>
        <w:gridCol w:w="5059"/>
        <w:gridCol w:w="3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- 454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2021 года №56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</w:tbl>
    <w:bookmarkStart w:name="z153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Мұзбел на 2021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705"/>
        <w:gridCol w:w="1486"/>
        <w:gridCol w:w="1486"/>
        <w:gridCol w:w="4674"/>
        <w:gridCol w:w="28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300 533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28 808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28 808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28 808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28 448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269 730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269 730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269 730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269 730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-739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2021 года №56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</w:tbl>
    <w:bookmarkStart w:name="z156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Шахтерское на 2021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649"/>
        <w:gridCol w:w="1368"/>
        <w:gridCol w:w="1368"/>
        <w:gridCol w:w="5640"/>
        <w:gridCol w:w="22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6 183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190"/>
        <w:gridCol w:w="1190"/>
        <w:gridCol w:w="4787"/>
        <w:gridCol w:w="39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2021 года №56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</w:tbl>
    <w:bookmarkStart w:name="z159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Жараспай на 2021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728"/>
        <w:gridCol w:w="1535"/>
        <w:gridCol w:w="1535"/>
        <w:gridCol w:w="4828"/>
        <w:gridCol w:w="2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63 964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25 276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25 276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25 276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25 066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36 241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36 241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36 241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36 241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190"/>
        <w:gridCol w:w="1190"/>
        <w:gridCol w:w="4787"/>
        <w:gridCol w:w="39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2021 года №56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</w:tbl>
    <w:bookmarkStart w:name="z162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Кобетей на 2021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159"/>
        <w:gridCol w:w="4661"/>
        <w:gridCol w:w="41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2021 года №56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</w:tbl>
    <w:bookmarkStart w:name="z165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Акмешит на 2021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-948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2021 года №56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</w:tbl>
    <w:bookmarkStart w:name="z168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Байтуган на 2021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159"/>
        <w:gridCol w:w="4661"/>
        <w:gridCol w:w="41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- 5 326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