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539d" w14:textId="bcf5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Осакаровского районного маслихата от 28 декабря 2020 года № 966 "О бюджете поселков, сельских округов Осакаровского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сентября 2021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поселков, сельских округов Осакаровского района на 2021-2023 годы" от 28 декабря 2020 года № 966 (зарегистрировано в Реестре государственной регистрации нормативных правовых актов под № 21970),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84 187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44 141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- 32 931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32 931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32 931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30 422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25 557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36 556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- 6 134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6 134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6 134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33 074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6 404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26 670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39 125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- 6 051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6 051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41 228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3 830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37 398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44 305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- 3 077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29 654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1 441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28 213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31 064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25 130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24 444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25 782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29 684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2 523тысяч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27 161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31 104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29 531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28 591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30 937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29 717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31 537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25 388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3 818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21 570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28 033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- 2 645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2 645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26 483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1 812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24 671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28 256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- 1 773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1 773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1 773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29 943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3 092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26 851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31 579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- 1 636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1 636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1 636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27 118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1 580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25 538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28 018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37 508 тысяч тенге, в том числе по: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36 242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37 887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379 тысяч тенге."; 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30 121 тысяч тенге, в том числе по: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3 499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26 622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32 732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- 2 611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2 611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2 611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24 740 тысяч тенге, в том числе по: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6 805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17 935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30 957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- 6 217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6 217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6 217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26 194 тысяч тенге, в том числе по: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8 702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17 492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31 577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- 5 383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5 383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5 383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24 555 тысяч тенге, в том числе по: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2 197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22 358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26 988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- 2 433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2 433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2 433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22 077 тысяч тенге, в том числе по: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305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21 772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22 157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27 636 тысяч тенге, в том числе по: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7 659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19 977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33 213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- 5 577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5 577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5 577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29 945 тысяч тенге, в том числе по: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1 612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28 333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32 206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- 2 261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2 261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2 261тысяч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Учесть в составе поступлений и расходов бюджета поселка, сельских округов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12-1,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33-1,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, 42-1,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48-1, 51-1, 57-1, 60-1, </w:t>
      </w:r>
      <w:r>
        <w:rPr>
          <w:rFonts w:ascii="Times New Roman"/>
          <w:b w:val="false"/>
          <w:i w:val="false"/>
          <w:color w:val="000000"/>
          <w:sz w:val="28"/>
        </w:rPr>
        <w:t>66-1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966</w:t>
            </w:r>
          </w:p>
        </w:tc>
      </w:tr>
    </w:tbl>
    <w:bookmarkStart w:name="z41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2021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966</w:t>
            </w:r>
          </w:p>
        </w:tc>
      </w:tr>
    </w:tbl>
    <w:bookmarkStart w:name="z42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2021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2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2021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2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2021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3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2021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3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2021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3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4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2021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4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4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2021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4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5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2021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5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2021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5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2021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6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6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2021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6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7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7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2021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7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8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2021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8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Осакаровка на 2021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8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Пионерского сельского округа на 2021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8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Есиль на 2021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9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Батпактинского сельского округа на 2021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9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Сункар на 2021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9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Маржанкольского сельского округа на 2021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0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Озерного сельского округа на 2021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0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Кундуздинского сельского округа на 2021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0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Николаевского сельского округа на 2021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Карагайлы на 2021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Садового сельского округа на 2021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Сарыозек на 2021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Жансары на 2021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2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Звездного сельского округа на 2021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2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Каратомарского сельского округа на 2021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2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Шидертинского сельского округа на 2021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Родниковского сельского округа на 2021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Тельманского сельского округа на 2021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Трудового сельского округа на 2021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4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Мирного сельского округа на 2021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