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eace" w14:textId="99be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Осакаровском районе</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29 ноября 2021 года № 82/05.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Осакаровского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Осакаровском районе.</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Осакаровского района Ламбекова Нурлана Рымбаевича.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29 ноября 2021 года № 82/05</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в Осакаровском районе</w:t>
      </w:r>
    </w:p>
    <w:bookmarkEnd w:id="4"/>
    <w:p>
      <w:pPr>
        <w:spacing w:after="0"/>
        <w:ind w:left="0"/>
        <w:jc w:val="both"/>
      </w:pPr>
      <w:r>
        <w:rPr>
          <w:rFonts w:ascii="Times New Roman"/>
          <w:b w:val="false"/>
          <w:i w:val="false"/>
          <w:color w:val="ff0000"/>
          <w:sz w:val="28"/>
        </w:rPr>
        <w:t xml:space="preserve">
      Сноска. Правила – в редакции постановления акимата Осакаровского района Карагандинской области от 04.02.2025 </w:t>
      </w:r>
      <w:r>
        <w:rPr>
          <w:rFonts w:ascii="Times New Roman"/>
          <w:b w:val="false"/>
          <w:i w:val="false"/>
          <w:color w:val="ff0000"/>
          <w:sz w:val="28"/>
        </w:rPr>
        <w:t>№ 13/01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Осакаровском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 20542 ) и устанавливают порядок, предоставления и оплаты коммунальных услуг.</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6"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7"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9"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0"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1"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для обеспечения безопасных и комфортных условий проживания (пребывания);</w:t>
      </w:r>
    </w:p>
    <w:bookmarkEnd w:id="14"/>
    <w:bookmarkStart w:name="z22"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6"/>
    <w:bookmarkStart w:name="z24" w:id="17"/>
    <w:p>
      <w:pPr>
        <w:spacing w:after="0"/>
        <w:ind w:left="0"/>
        <w:jc w:val="both"/>
      </w:pPr>
      <w:r>
        <w:rPr>
          <w:rFonts w:ascii="Times New Roman"/>
          <w:b w:val="false"/>
          <w:i w:val="false"/>
          <w:color w:val="000000"/>
          <w:sz w:val="28"/>
        </w:rPr>
        <w:t>
      10)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7"/>
    <w:bookmarkStart w:name="z25" w:id="18"/>
    <w:p>
      <w:pPr>
        <w:spacing w:after="0"/>
        <w:ind w:left="0"/>
        <w:jc w:val="both"/>
      </w:pPr>
      <w:r>
        <w:rPr>
          <w:rFonts w:ascii="Times New Roman"/>
          <w:b w:val="false"/>
          <w:i w:val="false"/>
          <w:color w:val="000000"/>
          <w:sz w:val="28"/>
        </w:rPr>
        <w:t>
      11)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8"/>
    <w:bookmarkStart w:name="z26" w:id="19"/>
    <w:p>
      <w:pPr>
        <w:spacing w:after="0"/>
        <w:ind w:left="0"/>
        <w:jc w:val="both"/>
      </w:pPr>
      <w:r>
        <w:rPr>
          <w:rFonts w:ascii="Times New Roman"/>
          <w:b w:val="false"/>
          <w:i w:val="false"/>
          <w:color w:val="000000"/>
          <w:sz w:val="28"/>
        </w:rPr>
        <w:t>
      12)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9"/>
    <w:bookmarkStart w:name="z27" w:id="20"/>
    <w:p>
      <w:pPr>
        <w:spacing w:after="0"/>
        <w:ind w:left="0"/>
        <w:jc w:val="both"/>
      </w:pPr>
      <w:r>
        <w:rPr>
          <w:rFonts w:ascii="Times New Roman"/>
          <w:b w:val="false"/>
          <w:i w:val="false"/>
          <w:color w:val="000000"/>
          <w:sz w:val="28"/>
        </w:rPr>
        <w:t>
      13)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0"/>
    <w:bookmarkStart w:name="z28" w:id="21"/>
    <w:p>
      <w:pPr>
        <w:spacing w:after="0"/>
        <w:ind w:left="0"/>
        <w:jc w:val="both"/>
      </w:pPr>
      <w:r>
        <w:rPr>
          <w:rFonts w:ascii="Times New Roman"/>
          <w:b w:val="false"/>
          <w:i w:val="false"/>
          <w:color w:val="000000"/>
          <w:sz w:val="28"/>
        </w:rPr>
        <w:t>
      14) твердые бытовые отходы – коммунальные отходы в твердой форме;</w:t>
      </w:r>
    </w:p>
    <w:bookmarkEnd w:id="21"/>
    <w:bookmarkStart w:name="z29" w:id="22"/>
    <w:p>
      <w:pPr>
        <w:spacing w:after="0"/>
        <w:ind w:left="0"/>
        <w:jc w:val="both"/>
      </w:pPr>
      <w:r>
        <w:rPr>
          <w:rFonts w:ascii="Times New Roman"/>
          <w:b w:val="false"/>
          <w:i w:val="false"/>
          <w:color w:val="000000"/>
          <w:sz w:val="28"/>
        </w:rPr>
        <w:t>
      15)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2"/>
    <w:bookmarkStart w:name="z30" w:id="23"/>
    <w:p>
      <w:pPr>
        <w:spacing w:after="0"/>
        <w:ind w:left="0"/>
        <w:jc w:val="both"/>
      </w:pPr>
      <w:r>
        <w:rPr>
          <w:rFonts w:ascii="Times New Roman"/>
          <w:b w:val="false"/>
          <w:i w:val="false"/>
          <w:color w:val="000000"/>
          <w:sz w:val="28"/>
        </w:rPr>
        <w:t>
      16)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3"/>
    <w:bookmarkStart w:name="z31" w:id="24"/>
    <w:p>
      <w:pPr>
        <w:spacing w:after="0"/>
        <w:ind w:left="0"/>
        <w:jc w:val="both"/>
      </w:pPr>
      <w:r>
        <w:rPr>
          <w:rFonts w:ascii="Times New Roman"/>
          <w:b w:val="false"/>
          <w:i w:val="false"/>
          <w:color w:val="000000"/>
          <w:sz w:val="28"/>
        </w:rPr>
        <w:t>
      17) потребитель – физическое или юридическое лицо, пользующееся или намеревающееся пользоваться коммунальными услугами;</w:t>
      </w:r>
    </w:p>
    <w:bookmarkEnd w:id="24"/>
    <w:bookmarkStart w:name="z32" w:id="25"/>
    <w:p>
      <w:pPr>
        <w:spacing w:after="0"/>
        <w:ind w:left="0"/>
        <w:jc w:val="both"/>
      </w:pPr>
      <w:r>
        <w:rPr>
          <w:rFonts w:ascii="Times New Roman"/>
          <w:b w:val="false"/>
          <w:i w:val="false"/>
          <w:color w:val="000000"/>
          <w:sz w:val="28"/>
        </w:rPr>
        <w:t>
      18)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5"/>
    <w:bookmarkStart w:name="z33" w:id="26"/>
    <w:p>
      <w:pPr>
        <w:spacing w:after="0"/>
        <w:ind w:left="0"/>
        <w:jc w:val="both"/>
      </w:pPr>
      <w:r>
        <w:rPr>
          <w:rFonts w:ascii="Times New Roman"/>
          <w:b w:val="false"/>
          <w:i w:val="false"/>
          <w:color w:val="000000"/>
          <w:sz w:val="28"/>
        </w:rPr>
        <w:t>
      19)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6"/>
    <w:bookmarkStart w:name="z34" w:id="27"/>
    <w:p>
      <w:pPr>
        <w:spacing w:after="0"/>
        <w:ind w:left="0"/>
        <w:jc w:val="both"/>
      </w:pPr>
      <w:r>
        <w:rPr>
          <w:rFonts w:ascii="Times New Roman"/>
          <w:b w:val="false"/>
          <w:i w:val="false"/>
          <w:color w:val="000000"/>
          <w:sz w:val="28"/>
        </w:rPr>
        <w:t>
      20) электроснабжение – деятельность по производству, передаче и продаже потребителям электрической энергии;</w:t>
      </w:r>
    </w:p>
    <w:bookmarkEnd w:id="27"/>
    <w:bookmarkStart w:name="z35" w:id="2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8"/>
    <w:bookmarkStart w:name="z36" w:id="2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9"/>
    <w:bookmarkStart w:name="z37" w:id="3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0"/>
    <w:bookmarkStart w:name="z38" w:id="31"/>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1"/>
    <w:bookmarkStart w:name="z39"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 на содержание общего имущества объекта кондоминиума с организациями, предоставляющими коммунальные услуги, и по их оплате.</w:t>
      </w:r>
    </w:p>
    <w:bookmarkEnd w:id="33"/>
    <w:bookmarkStart w:name="z41" w:id="34"/>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4"/>
    <w:bookmarkStart w:name="z42" w:id="35"/>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5"/>
    <w:bookmarkStart w:name="z43" w:id="36"/>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6"/>
    <w:bookmarkStart w:name="z44" w:id="37"/>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7"/>
    <w:bookmarkStart w:name="z45" w:id="38"/>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8"/>
    <w:bookmarkStart w:name="z46" w:id="39"/>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9"/>
    <w:bookmarkStart w:name="z47" w:id="40"/>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0"/>
    <w:bookmarkStart w:name="z48" w:id="41"/>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1"/>
    <w:bookmarkStart w:name="z49" w:id="42"/>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2"/>
    <w:bookmarkStart w:name="z50" w:id="43"/>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3"/>
    <w:bookmarkStart w:name="z51" w:id="44"/>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2"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3" w:id="46"/>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6"/>
    <w:bookmarkStart w:name="z54" w:id="47"/>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7"/>
    <w:bookmarkStart w:name="z55" w:id="48"/>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48"/>
    <w:bookmarkStart w:name="z56" w:id="49"/>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9"/>
    <w:bookmarkStart w:name="z57" w:id="50"/>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0"/>
    <w:bookmarkStart w:name="z58" w:id="51"/>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1"/>
    <w:bookmarkStart w:name="z59" w:id="52"/>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2"/>
    <w:bookmarkStart w:name="z60" w:id="53"/>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3"/>
    <w:bookmarkStart w:name="z61" w:id="54"/>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4"/>
    <w:bookmarkStart w:name="z62" w:id="55"/>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и проведения отопительного сезона в Карагандинской области, утвержденными решением Карагандинского областного маслихата от 14 марта 2013 года №129 (зарегистрирован в Реестре государственной регистрации нормативных правовых актов № 2311).</w:t>
      </w:r>
    </w:p>
    <w:bookmarkEnd w:id="55"/>
    <w:bookmarkStart w:name="z63" w:id="56"/>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6"/>
    <w:bookmarkStart w:name="z64" w:id="57"/>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7"/>
    <w:bookmarkStart w:name="z65" w:id="58"/>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8"/>
    <w:bookmarkStart w:name="z66" w:id="59"/>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9"/>
    <w:bookmarkStart w:name="z67" w:id="60"/>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0"/>
    <w:bookmarkStart w:name="z68" w:id="61"/>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1"/>
    <w:bookmarkStart w:name="z69" w:id="62"/>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2"/>
    <w:bookmarkStart w:name="z70" w:id="63"/>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3"/>
    <w:bookmarkStart w:name="z71" w:id="64"/>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4"/>
    <w:bookmarkStart w:name="z72" w:id="65"/>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5"/>
    <w:bookmarkStart w:name="z73" w:id="66"/>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6"/>
    <w:bookmarkStart w:name="z74" w:id="67"/>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7"/>
    <w:bookmarkStart w:name="z75" w:id="68"/>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8"/>
    <w:bookmarkStart w:name="z76" w:id="69"/>
    <w:p>
      <w:pPr>
        <w:spacing w:after="0"/>
        <w:ind w:left="0"/>
        <w:jc w:val="both"/>
      </w:pPr>
      <w:r>
        <w:rPr>
          <w:rFonts w:ascii="Times New Roman"/>
          <w:b w:val="false"/>
          <w:i w:val="false"/>
          <w:color w:val="000000"/>
          <w:sz w:val="28"/>
        </w:rPr>
        <w:t>
      20. Потребитель:</w:t>
      </w:r>
    </w:p>
    <w:bookmarkEnd w:id="69"/>
    <w:bookmarkStart w:name="z77" w:id="7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0"/>
    <w:bookmarkStart w:name="z78" w:id="71"/>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1"/>
    <w:bookmarkStart w:name="z79" w:id="72"/>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2"/>
    <w:bookmarkStart w:name="z80" w:id="73"/>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3"/>
    <w:bookmarkStart w:name="z81" w:id="74"/>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4"/>
    <w:bookmarkStart w:name="z82" w:id="75"/>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5"/>
    <w:bookmarkStart w:name="z83" w:id="76"/>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6"/>
    <w:bookmarkStart w:name="z84" w:id="77"/>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7"/>
    <w:bookmarkStart w:name="z85" w:id="78"/>
    <w:p>
      <w:pPr>
        <w:spacing w:after="0"/>
        <w:ind w:left="0"/>
        <w:jc w:val="both"/>
      </w:pPr>
      <w:r>
        <w:rPr>
          <w:rFonts w:ascii="Times New Roman"/>
          <w:b w:val="false"/>
          <w:i w:val="false"/>
          <w:color w:val="000000"/>
          <w:sz w:val="28"/>
        </w:rPr>
        <w:t>
      21. Поставщик:</w:t>
      </w:r>
    </w:p>
    <w:bookmarkEnd w:id="78"/>
    <w:bookmarkStart w:name="z86" w:id="7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9"/>
    <w:bookmarkStart w:name="z87" w:id="80"/>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0"/>
    <w:bookmarkStart w:name="z88" w:id="81"/>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1"/>
    <w:bookmarkStart w:name="z89" w:id="82"/>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2"/>
    <w:bookmarkStart w:name="z90" w:id="83"/>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3"/>
    <w:bookmarkStart w:name="z91" w:id="84"/>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4"/>
    <w:bookmarkStart w:name="z92" w:id="85"/>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5"/>
    <w:bookmarkStart w:name="z93" w:id="86"/>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6"/>
    <w:bookmarkStart w:name="z94" w:id="87"/>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7"/>
    <w:bookmarkStart w:name="z95" w:id="88"/>
    <w:p>
      <w:pPr>
        <w:spacing w:after="0"/>
        <w:ind w:left="0"/>
        <w:jc w:val="left"/>
      </w:pPr>
      <w:r>
        <w:rPr>
          <w:rFonts w:ascii="Times New Roman"/>
          <w:b/>
          <w:i w:val="false"/>
          <w:color w:val="000000"/>
        </w:rPr>
        <w:t xml:space="preserve"> Глава 4. Порядок расчета и оплаты коммунальных услуг</w:t>
      </w:r>
    </w:p>
    <w:bookmarkEnd w:id="88"/>
    <w:bookmarkStart w:name="z96" w:id="89"/>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приложению к Типовым </w:t>
      </w:r>
      <w:r>
        <w:rPr>
          <w:rFonts w:ascii="Times New Roman"/>
          <w:b w:val="false"/>
          <w:i w:val="false"/>
          <w:color w:val="000000"/>
          <w:sz w:val="28"/>
        </w:rPr>
        <w:t>Правилам</w:t>
      </w:r>
      <w:r>
        <w:rPr>
          <w:rFonts w:ascii="Times New Roman"/>
          <w:b w:val="false"/>
          <w:i w:val="false"/>
          <w:color w:val="000000"/>
          <w:sz w:val="28"/>
        </w:rPr>
        <w:t xml:space="preserve"> предоставления коммунальных услуг, утвержденным приказом исполняющего обязанности Министра индустрии и инфраструктурного развития Республики Казахстан от 29 апреля 2020 года № 249 (зарегистрировано в Реестре государственной регистрации нормативных правовых актов № 20542).</w:t>
      </w:r>
    </w:p>
    <w:bookmarkEnd w:id="89"/>
    <w:bookmarkStart w:name="z97" w:id="90"/>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0"/>
    <w:bookmarkStart w:name="z98" w:id="91"/>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1"/>
    <w:bookmarkStart w:name="z99" w:id="92"/>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2"/>
    <w:bookmarkStart w:name="z100" w:id="93"/>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3"/>
    <w:bookmarkStart w:name="z101" w:id="94"/>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4"/>
    <w:bookmarkStart w:name="z102" w:id="95"/>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5"/>
    <w:bookmarkStart w:name="z103" w:id="96"/>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4" w:id="97"/>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7"/>
    <w:bookmarkStart w:name="z105"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6" w:id="99"/>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7" w:id="100"/>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08"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09" w:id="102"/>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2"/>
    <w:bookmarkStart w:name="z110" w:id="103"/>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3"/>
    <w:bookmarkStart w:name="z111"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2"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3"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4" w:id="107"/>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7"/>
    <w:bookmarkStart w:name="z115" w:id="108"/>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8"/>
    <w:bookmarkStart w:name="z116" w:id="109"/>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определить подписывающую комиссию, состоящую из двух человек: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09"/>
    <w:bookmarkStart w:name="z117" w:id="110"/>
    <w:p>
      <w:pPr>
        <w:spacing w:after="0"/>
        <w:ind w:left="0"/>
        <w:jc w:val="both"/>
      </w:pPr>
      <w:r>
        <w:rPr>
          <w:rFonts w:ascii="Times New Roman"/>
          <w:b w:val="false"/>
          <w:i w:val="false"/>
          <w:color w:val="000000"/>
          <w:sz w:val="28"/>
        </w:rPr>
        <w:t>
      При непосредственном совместном управлении акт подписывается всеми собственниками квартир/нежилых помещений</w:t>
      </w:r>
    </w:p>
    <w:bookmarkEnd w:id="110"/>
    <w:bookmarkStart w:name="z118" w:id="111"/>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1"/>
    <w:bookmarkStart w:name="z119" w:id="112"/>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2"/>
    <w:bookmarkStart w:name="z120" w:id="113"/>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21"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потребителем в многоквартирном жилом доме;</w:t>
      </w:r>
    </w:p>
    <w:bookmarkEnd w:id="114"/>
    <w:bookmarkStart w:name="z122" w:id="115"/>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5"/>
    <w:bookmarkStart w:name="z123" w:id="116"/>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6"/>
    <w:bookmarkStart w:name="z124" w:id="11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7"/>
    <w:bookmarkStart w:name="z125" w:id="118"/>
    <w:p>
      <w:pPr>
        <w:spacing w:after="0"/>
        <w:ind w:left="0"/>
        <w:jc w:val="left"/>
      </w:pPr>
      <w:r>
        <w:rPr>
          <w:rFonts w:ascii="Times New Roman"/>
          <w:b/>
          <w:i w:val="false"/>
          <w:color w:val="000000"/>
        </w:rPr>
        <w:t xml:space="preserve"> Глава 6. Заключительные положения</w:t>
      </w:r>
    </w:p>
    <w:bookmarkEnd w:id="118"/>
    <w:bookmarkStart w:name="z126" w:id="119"/>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9"/>
    <w:bookmarkStart w:name="z127" w:id="12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