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a2ba" w14:textId="5dda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II сессии Улытауского районного маслихата от 27 января 2021 года № 16 "О бюджетах поселков,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4 ноября 2021 года № 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 бюджетах поселков, сельских округов на 2021-2023 годы" от 27 января 2021 года №16 (зарегистрировано в Реестре государственной регистрации нормативных правовых актов за №6173)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Жезды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176 209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173 462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176 210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Улытауского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199 052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3 715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195 337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199 265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-213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Карсакпай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49 469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46 160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59 329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-9 860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9 860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9 860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Каракенгирского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72 003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1 122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70 881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72 013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тысяч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Шенберского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139 392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394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138 998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140 024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-632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632 тысяч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632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Егиндинского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45 952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665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45 287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46 188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-236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 тысяч тенге: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Алгабасского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53 238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1 364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51 874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53 240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Мибулакского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45 760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1 512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44 248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45 762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Сарысуского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93 665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91 915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93 665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Жанкельдинского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49 828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634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49 194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49 837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тысяч тенге: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Терсакканского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59 831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1 075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58 756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59 835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Борсенгирского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74 013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921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73 092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74 028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тысяч тенге: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Коскольского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57 594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1 471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56 123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57 595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Улытауского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 2021 года №79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25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2021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 2021 года №79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26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2021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 2021 года №79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26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2021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 2021 года №79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26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2021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 2021 года №79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27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2021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 2021 года №79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27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2021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 2021 года №79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27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2021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 2021 года №79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28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2021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 2021 года №79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28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 2021 года №79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28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2021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 2021 года №79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29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2021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 2021 года №79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29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2021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 2021 года №79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29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2021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 2021 года №79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29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2021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 2021 года №79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30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2021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 2021 года №79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30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составе бюджетов поселков, сельских округов на 2021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бонусов по факторно-балльной шкале административным государственным служащим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культурно-досугового центра п.Жезды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служебного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