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be48" w14:textId="54db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28 декабря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211 179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5 073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201 522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211 891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Улытауского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200 304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16 278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184 026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200 315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Актас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67 354 тысяч тенге, в том числе: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66 885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67 419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тысяч тенге: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Карсакпай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41 142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4 527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36 615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41 143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39 327 тысяч тенге, в том числе: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4 115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35 212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39 327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Аманкельдинского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39 352 тысяч тенге, в том числе: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1 678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37 674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53 368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-14 016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14 016 тысяч тенге: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14 016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Шенберского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40 161 тысяч тенге, в том числе: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 тысяч тенге;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39 767 тысяч тенге;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40 164 тысяч тенге;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Егиндинского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48 988 тысяч тенге, в том числе: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тысяч тенге;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48 114 тысяч тенге;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49 034 тысяч тенге;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 тенге: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32 191 тысяч тенге, в том числе: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1 514 тысяч тенге;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30 677 тысяч тенге;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32 191 тысяч тенге;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Мибулакского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38 685 тысяч тенге, в том числе: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3 491 тысяч тенге;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35 194 тысяч тенге;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38 687 тысяч тенге;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Сарысуского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57 110 тысяч тенге, в том числе: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5 851 тысяч тенге;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51 259 тысяч тенге;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61 777 тысяч тенге;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-4 667 тысяч тенге;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4 667 тысяч тенге: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4 667 тысяч тенге.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Жанкельдинского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51 867 тысяч тенге, в том числе: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 тысяч тенге;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58 тысяч тенге;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51 868 тысяч тенге;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Терсакканского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40 613 тысяч тенге, в том числе: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1 765 тысяч тенге;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38 848 тысяч тенге;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40 613 тысяч тенге;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Борсенгирского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45 024 тысяч тенге, в том числе: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5 542 тысяч тенге;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39 482 тысяч тенге;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45 027 тысяч тенге;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Коскольского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42 203 тысяч тенге, в том числе: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субвенции, передаваемые из районного бюджета в бюджеты поселков, сельских округов на 2022 год в сумме 542 960 тысяч тенге, в том числе: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113 747 тысяч тенге;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61 893 тысяч тенге;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30 118 тысяч тенге;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33 615 тысяч тенге;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26 173 тысяч тенге;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26 188 тысяч тенге;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27 361 тысяч тенге;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32 771 тысяч тенге;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23 651 тысяч тенге;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25 981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25 620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30 524 тысяч тенге;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26 612 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28 070 тысяч тенге;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30 636 тысяч тенге.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 в составе бюджетов поселков, сельских округов на 2022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2022 года.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9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2022 год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29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29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0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2022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0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2023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0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1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2022 год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1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1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2022 год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2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2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2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2022 год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2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2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3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2022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3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3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3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2022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3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4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4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4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4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2022 год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5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5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2022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5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5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6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2022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6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2023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6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6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2022 год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6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2023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7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7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2022 год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7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2023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7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7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8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№100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</w:t>
            </w:r>
          </w:p>
        </w:tc>
      </w:tr>
    </w:tbl>
    <w:bookmarkStart w:name="z38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8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поселков, сельских округов на 2022 год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Улытауского районного маслихата области Ұлытау от 07.12.2022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