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a404" w14:textId="907a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30 декабря 2020 года № 44/416 "Об утверждении бюджетов на 2021-2023 годы сельских округов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28 сентября 2021 года № 7/88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утверждении бюджетов на 2021-2023 годы сельских округов и поселков Шетского района" от 30 декабря 2020 года №44/416 (зарегистрировано в Реестре государственной регистрации нормативных правовых актов под №6160)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261163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251563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270230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9067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Агадырь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509136 тысяч тенге,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16020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493116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530094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20958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С.Сейфуллина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130434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3565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126869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135636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5202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Акжал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132495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8354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124141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140882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8387 тысяч тенге.";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Мойынты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45868 тысяч тенге, в том числе: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44088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48455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2587 тысяч тенге.";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поселка Акшатау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48544 тысяч тенге, в том числе: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47554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49184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640 тысяч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Дария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50331 тысяч тенге, в том числе: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197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50134 тысяч тенге;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50510 тысяч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поселка Жамбыл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18946 тысяч тенге, в том числе: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тысяч тенге;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18940 тысяч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18959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тысяч тенге.";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Акшокинского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48975 тысяч тенге, в том числе: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1944 тысяч тенге;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47031 тысяч тенге;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50199 тысяч тенге;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1224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Нижние Кайрактинского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66628 тысяч тенге, в том числе: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449 тысяч тенге;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66179 тысяч тенге;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66734 тысяч тенге;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тысяч тенге.";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Талдинского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68185 тысяч тенге, в том числе: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764 тысяч тенге;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67421 тысяч тенге;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69239 тысяч тенге;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1054 тысяч тенге.";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Успенского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73659 тысяч тенге, в том числе: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872 тысяч тенге;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72787 тысяч тенге;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76399 тысяч тенге;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2740 тысяч тенге.";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Шетского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39838 тысяч тенге, в том числе: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 тысяч тенге;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39232 тысяч тенге;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40671 тысяч тенге;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833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Акойского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79065 тысяч тенге, в том числе: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483 тысяч тенге;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78582 тысяч тенге;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79802 тысяч тенге;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737 тысяч тенге.";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Батыкского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44897 тысяч тенге, в том числе: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 тысяч тенге;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44585 тысяч тенге;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45405 тысяч тенге;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508 тысяч тенге.";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Босагинского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99676 тысяч тенге, в том числе: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 тысяч тенге;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99236 тысяч тенге;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100502 тысяч тенге;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826 тысяч тенге.";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Бурминского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59654 тысяч тенге, в том числе: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662 тысяч тенге;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58992 тысяч тенге;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62198 тысяч тенге;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2544 тысяч тенге.";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имени Карима Мынбаева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74"/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38816 тысяч тенге, в том числе: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1655 тысяч тенге;</w:t>
      </w:r>
    </w:p>
    <w:bookmarkEnd w:id="276"/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37161 тысяч тенге;</w:t>
      </w:r>
    </w:p>
    <w:bookmarkEnd w:id="277"/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39217 тысяч тенге;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Кеншокинского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90"/>
    <w:bookmarkStart w:name="z31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124311 тысяч тенге, в том числе:</w:t>
      </w:r>
    </w:p>
    <w:bookmarkEnd w:id="291"/>
    <w:bookmarkStart w:name="z31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655 тысяч тенге;</w:t>
      </w:r>
    </w:p>
    <w:bookmarkEnd w:id="292"/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123656 тысяч тенге;</w:t>
      </w:r>
    </w:p>
    <w:bookmarkEnd w:id="293"/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124808 тысяч тенге;</w:t>
      </w:r>
    </w:p>
    <w:bookmarkEnd w:id="294"/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 тысяч тенге.";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Кииктинского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06"/>
    <w:bookmarkStart w:name="z33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48238 тысяч тенге, в том числе:</w:t>
      </w:r>
    </w:p>
    <w:bookmarkEnd w:id="307"/>
    <w:bookmarkStart w:name="z33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 тысяч тенге;</w:t>
      </w:r>
    </w:p>
    <w:bookmarkEnd w:id="308"/>
    <w:bookmarkStart w:name="z3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47632 тысяч тенге;</w:t>
      </w:r>
    </w:p>
    <w:bookmarkEnd w:id="309"/>
    <w:bookmarkStart w:name="z3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48753 тысяч тенге;</w:t>
      </w:r>
    </w:p>
    <w:bookmarkEnd w:id="310"/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515 тысяч тенге.";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Коктенкольского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22"/>
    <w:bookmarkStart w:name="z34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48810 тысяч тенге, в том числе:</w:t>
      </w:r>
    </w:p>
    <w:bookmarkEnd w:id="323"/>
    <w:bookmarkStart w:name="z34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1577 тысяч тенге;</w:t>
      </w:r>
    </w:p>
    <w:bookmarkEnd w:id="324"/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47233 тысяч тенге;</w:t>
      </w:r>
    </w:p>
    <w:bookmarkEnd w:id="325"/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50004 тысяч тенге;</w:t>
      </w:r>
    </w:p>
    <w:bookmarkEnd w:id="326"/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1194 тысяч тенге.";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сельского округа Красная Поляна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38"/>
    <w:bookmarkStart w:name="z36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109891 тысяч тенге, в том числе:</w:t>
      </w:r>
    </w:p>
    <w:bookmarkEnd w:id="339"/>
    <w:bookmarkStart w:name="z36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571 тысяч тенге;</w:t>
      </w:r>
    </w:p>
    <w:bookmarkEnd w:id="340"/>
    <w:bookmarkStart w:name="z36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109320 тысяч тенге;</w:t>
      </w:r>
    </w:p>
    <w:bookmarkEnd w:id="341"/>
    <w:bookmarkStart w:name="z36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109947 тысяч тенге;</w:t>
      </w:r>
    </w:p>
    <w:bookmarkEnd w:id="342"/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 тысяч тенге.";</w:t>
      </w:r>
    </w:p>
    <w:bookmarkEnd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Нураталдинского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54"/>
    <w:bookmarkStart w:name="z38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54175 тысяч тенге, в том числе:</w:t>
      </w:r>
    </w:p>
    <w:bookmarkEnd w:id="355"/>
    <w:bookmarkStart w:name="z38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1123 тысяч тенге;</w:t>
      </w:r>
    </w:p>
    <w:bookmarkEnd w:id="356"/>
    <w:bookmarkStart w:name="z38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53052 тысяч тенге;</w:t>
      </w:r>
    </w:p>
    <w:bookmarkEnd w:id="357"/>
    <w:bookmarkStart w:name="z38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57007 тысяч тенге;</w:t>
      </w:r>
    </w:p>
    <w:bookmarkEnd w:id="358"/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2832 тысяч тенге.";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Ортауского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70"/>
    <w:bookmarkStart w:name="z39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50662 тысяч тенге, в том числе:</w:t>
      </w:r>
    </w:p>
    <w:bookmarkEnd w:id="371"/>
    <w:bookmarkStart w:name="z40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 тысяч тенге;</w:t>
      </w:r>
    </w:p>
    <w:bookmarkEnd w:id="372"/>
    <w:bookmarkStart w:name="z40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50315 тысяч тенге;</w:t>
      </w:r>
    </w:p>
    <w:bookmarkEnd w:id="373"/>
    <w:bookmarkStart w:name="z40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51505 тысяч тенге;</w:t>
      </w:r>
    </w:p>
    <w:bookmarkEnd w:id="374"/>
    <w:bookmarkStart w:name="z4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75"/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6"/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843 тысяч тенге.";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Таглинского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86"/>
    <w:bookmarkStart w:name="z41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61505 тысяч тенге, в том числе:</w:t>
      </w:r>
    </w:p>
    <w:bookmarkEnd w:id="387"/>
    <w:bookmarkStart w:name="z41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563 тысяч тенге;</w:t>
      </w:r>
    </w:p>
    <w:bookmarkEnd w:id="388"/>
    <w:bookmarkStart w:name="z41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60942 тысяч тенге;</w:t>
      </w:r>
    </w:p>
    <w:bookmarkEnd w:id="389"/>
    <w:bookmarkStart w:name="z41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62764 тысяч тенге;</w:t>
      </w:r>
    </w:p>
    <w:bookmarkEnd w:id="390"/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397"/>
    <w:bookmarkStart w:name="z4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98"/>
    <w:bookmarkStart w:name="z4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99"/>
    <w:bookmarkStart w:name="z4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0"/>
    <w:bookmarkStart w:name="z4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1259 тысяч тенге.";</w:t>
      </w:r>
    </w:p>
    <w:bookmarkEnd w:id="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3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решения вводится в действие с 1 января 2021 года.</w:t>
      </w:r>
    </w:p>
    <w:bookmarkEnd w:id="4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36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2021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39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2021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8"/>
        <w:gridCol w:w="1578"/>
        <w:gridCol w:w="1579"/>
        <w:gridCol w:w="4410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530094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44/416</w:t>
            </w:r>
          </w:p>
        </w:tc>
      </w:tr>
    </w:tbl>
    <w:bookmarkStart w:name="z442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2021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44/416</w:t>
            </w:r>
          </w:p>
        </w:tc>
      </w:tr>
    </w:tbl>
    <w:bookmarkStart w:name="z445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2021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44/416</w:t>
            </w:r>
          </w:p>
        </w:tc>
      </w:tr>
    </w:tbl>
    <w:bookmarkStart w:name="z448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2021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44/416</w:t>
            </w:r>
          </w:p>
        </w:tc>
      </w:tr>
    </w:tbl>
    <w:bookmarkStart w:name="z451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2021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54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2021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57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2021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6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2021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63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2021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66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2021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44/416</w:t>
            </w:r>
          </w:p>
        </w:tc>
      </w:tr>
    </w:tbl>
    <w:bookmarkStart w:name="z469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2021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72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2021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7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2021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7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2021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8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2021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84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2021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8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2021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9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2021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94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2021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97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2021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500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2021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8"/>
        <w:gridCol w:w="1578"/>
        <w:gridCol w:w="1579"/>
        <w:gridCol w:w="4410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503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2021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506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2021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509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2021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26"/>
        <w:gridCol w:w="2044"/>
        <w:gridCol w:w="2044"/>
        <w:gridCol w:w="2613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