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05a9" w14:textId="4600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30 декабря 2020 года № 44/416 "Об утверждении бюджетов на 2021-2023 годы сельских округов и поселков Шетского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ноября 2021 года № 8/100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"Об утверждении бюджетов на 2021-2023 годы сельских округов и поселков Шетского района" от 30 декабря 2020 года №44/416 (зарегистрировано в Реестре государственной регистрации нормативных правовых актов под №6160)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Аксу-Аюлинского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270494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260894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279561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9067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Агадырь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505697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16020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489677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526655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20958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С.Сейфуллина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129326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125761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134528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 тенге.";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поселка Акжал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133995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125641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142382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8387 тысяч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Мойынты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45498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1780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43718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48085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2587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поселка Акшатау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59766 тысяч тенге, в том числе: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58776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60406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640 тысяч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Дария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58221 тысяч тенге, в том числе: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197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58024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58400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 тысяч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поселка Жамбыл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19299 тысяч тенге, в том числе: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тысяч тенге;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19293 тысяч тенге;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19312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Акшокинского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49475 тысяч тенге, в том числе: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1944 тысяч тенге;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47531 тысяч тенге;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50699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1224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Нижние Кайрактинского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67028 тысяч тенге, в том числе: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66579 тысяч тенге;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67134 тысяч тенге;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73185 тысяч тенге, в том числе: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 тысяч тенге;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72421 тысяч тенге;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74239 тысяч тенге;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1054 тысяч тенге.";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Успенского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71159 тысяч тенге, в том числе: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70287 тысяч тенге;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73899 тысяч тенге;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2740 тысяч тенге.";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Шетского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41135 тысяч тенге, в том числе: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40529 тысяч тенге;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41968 тысяч тенге;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833 тысяч тенге.";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Акойского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79965 тысяч тенге, в том числе: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483 тысяч тенге;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79482 тысяч тенге;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80702 тысяч тенге;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737 тысяч тенге.";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Батыкского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43812 тысяч тенге, в том числе: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 тысяч тенге;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43500 тысяч тенге;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44320 тысяч тенге;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508 тысяч тенге.";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Босагинского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102086 тысяч тенге, в том числе: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 тысяч тенге;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101646 тысяч тенге;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102912 тысяч тенге;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826 тысяч тенге.";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Бурминского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60834 тысяч тенге, в том числе: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662 тысяч тенге;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60172 тысяч тенге;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63378 тысяч тенге;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2544 тысяч тенге.";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имени Карима Мынбаева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39048 тысяч тенге, в том числе: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 тысяч тенге;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37393 тысяч тенге;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39449 тысяч тенге;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Кеншокинского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117732 тысяч тенге, в том числе: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655 тысяч тенге;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117077 тысяч тенге;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118237 тысяч тенге;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497 тысяч тенге.";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Кииктинского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48079 тысяч тенге, в том числе: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606 тысяч тенге;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47473 тысяч тенге;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48594 тысяч тенге;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515 тысяч тенге.";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Коктенкольского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50031 тысяч тенге, в том числе: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1577 тысяч тенге;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48454 тысяч тенге;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51225 тысяч тенге;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1194 тысяч тенге.";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сельского округа Красная Поляна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111803 тысяч тенге, в том числе: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 тысяч тенге;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111232 тысяч тенге;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111859 тысяч тенге;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 тысяч тенге.";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Нураталдинского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55217 тысяч тенге, в том числе: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1123 тысяч тенге;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54094 тысяч тенге;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58049 тысяч тенге;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2832 тысяч тенге.";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Ортауского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51237 тысяч тенге, в том числе: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50890 тысяч тенге;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52080 тысяч тенге;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 тысяч тенге.";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Таглинского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64703 тысяч тенге, в том числе: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563 тысяч тенге;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64140 тысяч тенге;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65962 тысяч тенге;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 тысяч тенге;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1259 тысяч тенге.";</w:t>
      </w:r>
    </w:p>
    <w:bookmarkEnd w:id="4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3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Настоящее решения вводится в действие с 1 января 2021 года.</w:t>
      </w:r>
    </w:p>
    <w:bookmarkEnd w:id="4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</w:t>
            </w:r>
          </w:p>
        </w:tc>
      </w:tr>
    </w:tbl>
    <w:bookmarkStart w:name="z436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Аксу-Аюлинского сельского округа на 2021 год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39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Агадырь на 2021 год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2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имени С.Сейфуллина на 2021 год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5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Акжал на 2021 год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48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Мойынты на 2021 год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1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Акшатау на 2021 год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4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Дария на 2021 год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57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Жамбыл на 2021 год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Акшокинского сельского округа на 2021 год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3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Нижние Кайрактинского сельского округа на 2021 год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6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Талдинского сельского округа на 2021 год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69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на 2021 год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2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Шетского сельского округа на 2021 год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5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Акойского сельского округа на 2021 год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78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Батыкского сельского округа на 2021 год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1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Босагинского сельского округа на 2021 год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358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Бурминского сельского округа на 2021 год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87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Карима Мынбаева на 2021 год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Кеншокинского сельского округа на 2021 год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6"/>
        <w:gridCol w:w="1437"/>
        <w:gridCol w:w="1437"/>
        <w:gridCol w:w="1437"/>
        <w:gridCol w:w="2522"/>
        <w:gridCol w:w="2593"/>
        <w:gridCol w:w="710"/>
        <w:gridCol w:w="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3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Кииктинского сельского округа на 2021 год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Погашение бюджетных кредитов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2021 года №7/88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497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Коктенкольского сельского округа на 2021 год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0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Красная Поляна на 2021 год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748"/>
        <w:gridCol w:w="1578"/>
        <w:gridCol w:w="1579"/>
        <w:gridCol w:w="4410"/>
        <w:gridCol w:w="2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111859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41521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3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Нураталдинского сельского округа на 2021 год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6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Ортауского сельского округа на 2021 год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№8/100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44/416</w:t>
            </w:r>
          </w:p>
        </w:tc>
      </w:tr>
    </w:tbl>
    <w:bookmarkStart w:name="z509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Таглинского сельского округа на 2021 год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26"/>
        <w:gridCol w:w="2044"/>
        <w:gridCol w:w="2044"/>
        <w:gridCol w:w="2613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