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248" w14:textId="469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Аксуат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101-16/4.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105 718,0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22 551,0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114 179,2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-8 461,2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8 461,2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8 461,2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189-27/4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селького округа Аксуат в сумме на 2022 год – 62 530,0 тысяч тенге, на 2023 год – 63 079,0 тысяч тенге, на 2024 год – 63 788,0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селького округа Аксуат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189-27/4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Аксуат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