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c9ec" w14:textId="8f6c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Косшынырау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декабря 2021 года № 105-16/8.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Косшынырау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107 381,5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6 751,0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100 548,5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155 616,7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- 48 235,2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48 235,2 тысяч тенге;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48 235,2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маслихатаот 22.11.2022 </w:t>
      </w:r>
      <w:r>
        <w:rPr>
          <w:rFonts w:ascii="Times New Roman"/>
          <w:b w:val="false"/>
          <w:i w:val="false"/>
          <w:color w:val="000000"/>
          <w:sz w:val="28"/>
        </w:rPr>
        <w:t>№ 193-27/8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Косшыныраув сумме на 2022 год – 74 964,0 тысяч тенге, на 2023 год – 76 493,0 тысяч тенге, на 2024 год – 78 101,0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Косшынырау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105-16/8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2022 год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маслихатаот 22.11.2022 </w:t>
      </w:r>
      <w:r>
        <w:rPr>
          <w:rFonts w:ascii="Times New Roman"/>
          <w:b w:val="false"/>
          <w:i w:val="false"/>
          <w:color w:val="ff0000"/>
          <w:sz w:val="28"/>
        </w:rPr>
        <w:t>№ 193-27/8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105-16/8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105-16/8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105-16/8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Косшынырау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