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4057" w14:textId="ab84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2020 года №421-73/4 "О бюджете сельского округа Аксуат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октября 2021 года № 74-12/4.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421-73/4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Аксуат на 2021-2023 годы" (зарегистрировано в Реестре государственной регистрации нормативных правовых актов № 7979)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Аксуат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83 016,7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20 551,0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62 167,7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106 498,1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-23 481,4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23 481,4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23 481,4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 №74-12/4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№421-73/4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 районного значения, села, поселка, сельского округа.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