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a384" w14:textId="afaa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424-73/7 "О бюджете сельского округа Кызылозек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октября 2021 года № 77-12/7.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424-73/7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2021-2023 годы" (зарегистрировано в Реестре государственной регистрации нормативных правовых актов № 7970)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Кызылозек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75 171,0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7 481,0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79 057,2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-3 886,2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3 886,2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3 886,2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№77-12/7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№424-73/7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