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7471" w14:textId="4237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городского маслихата от 24 декабря 2020 года № 426-73/9 "О бюджете сельского округа Талсуат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22 октября 2021 года № 79-12/9.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426-73/9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Талсуат на 2021-2023 годы" (зарегистрировано в Реестре государственной регистрации нормативных правовых актов № 7965) внести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Талсуат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118 712,0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5 815,0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112 897,0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119725,6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-1 013,6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1 013,6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1 013,6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2021 года №79-12/9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№426-73/9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Талсуат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