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ab72" w14:textId="eaea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Тасбугет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29 декабря 2021 года № 98-16/1.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Тасбугет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317 666,0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85 688,0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231 902,0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328 263,8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-10 597,8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10 597,8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5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10 597,8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000000"/>
          <w:sz w:val="28"/>
        </w:rPr>
        <w:t>№ 186-27/1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поселка Тасбогет в суме на 2022 год – 86 625,0 тысяч тенге, на 2023 год – 86 428,0 тысяч тенге, на 2024 год – 85 826,0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поселка Тасбогет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2022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22.11.2022 </w:t>
      </w:r>
      <w:r>
        <w:rPr>
          <w:rFonts w:ascii="Times New Roman"/>
          <w:b w:val="false"/>
          <w:i w:val="false"/>
          <w:color w:val="ff0000"/>
          <w:sz w:val="28"/>
        </w:rPr>
        <w:t>№ 186-27/1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ремонт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Тасбугет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98-16/1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Тасбогет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