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7830" w14:textId="7fa7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поселка Саксаульск на 2021-2023 годы" от 31 декабря 2020 года № 458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поселка Саксаульск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Саксаульск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100 549,1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19 414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81 135,1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112 102,8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- 11 553,7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11 553,7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 458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Саксаульск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