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1481" w14:textId="5c11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"О бюджете поселка Жаксыкылыш на 2021-2023 годы" от 28 декабря 2020 года № 457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10 сентября 2021 года № 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поселка Жаксыкылыш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8057)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Жаксыкылыш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36 325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36 910,2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- 585,2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585,2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457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