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ad5e" w14:textId="aa5a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"О бюджете сельского округа Аралкум на 2021-2023 годы" от 28 декабря 2020 года № 459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10 сентября 2021 года № 103.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"О бюджете сельского округа Аралкум на 2021-2023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459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Аралкум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33 306,0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посупления- 205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30 545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34 035,4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-729,4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-729,4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459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Аралкум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