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00d" w14:textId="9d06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Акирек на 2021-2023 годы" от 31 декабря 2020 года № 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Акирек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35 328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№463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