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8166" w14:textId="b3e8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Бекбауыл на 2021-2023 годы" от 31 декабря 2020 года № 462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Бекбауыл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№8107)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Бекбауыл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48 558,5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-615,5;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615,5.".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сельского округа Бекбауыл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