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0cc6" w14:textId="0c30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Косаман на 2021-2023 годы" от 31 декабря 2020 года №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Косаман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Косаман на 2021-2023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района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