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e2065" w14:textId="f4e20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Кызылординской области от 31 декабря 2020 года № 463 "О бюджете сельского округа Акирек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12 ноября 2021 года № 135.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Аральского районного маслихата Кызылординской области "О бюджете сельского округа Акирек на 2021-2023 годы" от 31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463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за номером 8116)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Акирек на 2021-2023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 доходы – 40 532 тысяч тенге;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182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39 127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40 729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дефицит (профицит) бюджета – - 197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197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решение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"12" ноября 2021 года №135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"31" декабря 2020 года №463</w:t>
            </w:r>
          </w:p>
        </w:tc>
      </w:tr>
    </w:tbl>
    <w:bookmarkStart w:name="z31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Акирек на 2021 год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39 127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24 829,8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