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5e72" w14:textId="314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460 "О бюджете сельского округа Аманоткель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Аманоткель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84 935,9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80 975,9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- 2 717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2 717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