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7853" w14:textId="cf47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465 "О бюджете сельского округа Боген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Боген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Боген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53 477,5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50 361,5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района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