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8449" w14:textId="fe78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31 декабря 2020 года № 466 "О бюджете сельского округа Жинишкекум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Жинишкекум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8100)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Жинишкекум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54 885,2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посупления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53 362,2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55 533,8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-648,6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466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