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935a" w14:textId="6579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28 декабря 2020 года № 471 "О бюджете сельского округа Каратерен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ноября 2021 года № 144.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Каратерен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8061)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Каратерен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44 268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40 633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45 696,3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(профицит)бюджета– -1428,3 тысяч тенге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1428,3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471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полностью) целевых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