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515f" w14:textId="3405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476 "О бюджете сельского округа Райым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Райым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82 166,3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поступления – 2 080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80 072,3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– 82 962,2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