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7680" w14:textId="4547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31 декабря 2020 года № 480 "О бюджете сельского округа Сапак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ноября 2021 года № 150.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сельского округа Сапак на 2021-2023 годы"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8115)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Сапак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27 037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25 727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27 832,3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-795,3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795,3 тысяч тенге".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480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Сапак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