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4e79" w14:textId="87a4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31 декабря 2020 года № 481 "О бюджете сельского округа Сазды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ноября 2021 года № 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Сазды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Реестре в государственной регистраций нормативных правовых актов за номером 8103)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Сазды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36 203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35 253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36 885,2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682,2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682,2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481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