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c6c1" w14:textId="67dc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466 "О бюджете сельского округа Жинишкекум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2021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Жинишкекум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Жинишкекум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53 363,2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54 011,8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-648,6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