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c38b" w14:textId="0b9c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№ 468 "О бюджете сельского округа Камыстыбас на 2021-2023 годы" от 31 декабря 2020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24 декабря 2021 года № 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Камыстыбас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8112)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Камыстыбас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59 558,2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56 743,2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61 426,7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-1 868,5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-1 868,5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 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№468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56 743,2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