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84ad" w14:textId="e278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Аральского районного маслихата от 23 мая 2018 года № 153 "Об утверждении Регламента собрания местного сообщества города Аральск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24 декабря 2021 года № 172</w:t>
      </w:r>
    </w:p>
    <w:p>
      <w:pPr>
        <w:spacing w:after="0"/>
        <w:ind w:left="0"/>
        <w:jc w:val="both"/>
      </w:pPr>
      <w:bookmarkStart w:name="z4" w:id="0"/>
      <w:r>
        <w:rPr>
          <w:rFonts w:ascii="Times New Roman"/>
          <w:b w:val="false"/>
          <w:i w:val="false"/>
          <w:color w:val="000000"/>
          <w:sz w:val="28"/>
        </w:rPr>
        <w:t>
      Аральский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Аральского районного маслихата от 23 мая 2018 года </w:t>
      </w:r>
      <w:r>
        <w:rPr>
          <w:rFonts w:ascii="Times New Roman"/>
          <w:b w:val="false"/>
          <w:i w:val="false"/>
          <w:color w:val="000000"/>
          <w:sz w:val="28"/>
        </w:rPr>
        <w:t>№ 153</w:t>
      </w:r>
      <w:r>
        <w:rPr>
          <w:rFonts w:ascii="Times New Roman"/>
          <w:b w:val="false"/>
          <w:i w:val="false"/>
          <w:color w:val="000000"/>
          <w:sz w:val="28"/>
        </w:rPr>
        <w:t xml:space="preserve"> "Об утверждении Регламента собрания местного сообщества города Аральск Аральского района" (зарегистрировано в Реестре государственной регистрации нормативных правовых актов за номером 6310)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 </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w:t>
      </w:r>
    </w:p>
    <w:bookmarkEnd w:id="6"/>
    <w:bookmarkStart w:name="z12" w:id="7"/>
    <w:p>
      <w:pPr>
        <w:spacing w:after="0"/>
        <w:ind w:left="0"/>
        <w:jc w:val="both"/>
      </w:pPr>
      <w:r>
        <w:rPr>
          <w:rFonts w:ascii="Times New Roman"/>
          <w:b w:val="false"/>
          <w:i w:val="false"/>
          <w:color w:val="000000"/>
          <w:sz w:val="28"/>
        </w:rPr>
        <w:t>
      1) до 20 тыс. населения - 21-25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города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города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города по управлению коммунальной собственностью города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города;</w:t>
      </w:r>
    </w:p>
    <w:bookmarkEnd w:id="18"/>
    <w:bookmarkStart w:name="z24" w:id="1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для дальнейшего внесения в соответствующую районную избирательную комиссию для регистрации в качестве кандидата в акимы города;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города;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города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за исключением случаев, когда протокол содержит решение собрания местного сообщества об инициировании вопроса о прекращении полномочий акима города.</w:t>
      </w:r>
    </w:p>
    <w:bookmarkEnd w:id="39"/>
    <w:bookmarkStart w:name="z47"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bookmarkStart w:name="z48" w:id="4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
    <w:bookmarkStart w:name="z49" w:id="42"/>
    <w:p>
      <w:pPr>
        <w:spacing w:after="0"/>
        <w:ind w:left="0"/>
        <w:jc w:val="both"/>
      </w:pPr>
      <w:r>
        <w:rPr>
          <w:rFonts w:ascii="Times New Roman"/>
          <w:b w:val="false"/>
          <w:i w:val="false"/>
          <w:color w:val="000000"/>
          <w:sz w:val="28"/>
        </w:rPr>
        <w:t>
      "13. Решения, принятые собранием, рассматриваются акимом города и доводятся аппаратом акима города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города,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города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