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80c6b" w14:textId="d180c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поселка Саксаульск на 2022-2024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Аральского районного маслихата Кызылординской области от 29 декабря 2021 года № 184.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Кодекса Республики Казахстан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Республики Казахстан" Аральский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поселка Саксаульск на 2022-2024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2022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115 207 тысяч тенге;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17 303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поступление - 0;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основного капитала - 2 460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95 444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116 216,2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2"/>
    <w:bookmarkStart w:name="z4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- 0;</w:t>
      </w:r>
    </w:p>
    <w:bookmarkEnd w:id="13"/>
    <w:bookmarkStart w:name="z4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(профицит)бюджета – -1009,2 тысяч тенге;</w:t>
      </w:r>
    </w:p>
    <w:bookmarkEnd w:id="14"/>
    <w:bookmarkStart w:name="z4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– 1009,2 тысяч тенге.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1 - в редакции решения Аральского районного маслихата Кызылординской области от 05.12.2022 </w:t>
      </w:r>
      <w:r>
        <w:rPr>
          <w:rFonts w:ascii="Times New Roman"/>
          <w:b w:val="false"/>
          <w:i w:val="false"/>
          <w:color w:val="000000"/>
          <w:sz w:val="28"/>
        </w:rPr>
        <w:t>№ 317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Аральского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Б.Турахметов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декабря 2021 года № 184</w:t>
            </w:r>
          </w:p>
        </w:tc>
      </w:tr>
    </w:tbl>
    <w:bookmarkStart w:name="z50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Саксаульск на 2022 год</w:t>
      </w:r>
    </w:p>
    <w:bookmarkEnd w:id="17"/>
    <w:bookmarkStart w:name="z5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Аральского районного маслихата Кызылординской области от 05.12.2022 </w:t>
      </w:r>
      <w:r>
        <w:rPr>
          <w:rFonts w:ascii="Times New Roman"/>
          <w:b w:val="false"/>
          <w:i w:val="false"/>
          <w:color w:val="ff0000"/>
          <w:sz w:val="28"/>
        </w:rPr>
        <w:t>№ 317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имущества,закрепленного за государственными учереждениями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имущества,закрепленного за государственными учереждениями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бюджета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116216,2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80432,4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80432,4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80432,4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-1009,2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декабря 2021 года № 184</w:t>
            </w:r>
          </w:p>
        </w:tc>
      </w:tr>
    </w:tbl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Саксаульск на 2023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учереждениями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учереждениями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бюджета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декабря 2021 года №184</w:t>
            </w:r>
          </w:p>
        </w:tc>
      </w:tr>
    </w:tbl>
    <w:bookmarkStart w:name="z38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Саксаульск на 2024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учереждениями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учереждениями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бюджета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