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c4fa" w14:textId="38fc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Аралкум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Аралкум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52 804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49 082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53 030,5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- 226,5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226,5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от "29" декабря 2021 года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2022 год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 государственной учреждениями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имущества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 государственной учреждениями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имущества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