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2f2f" w14:textId="6bb2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Аманоткель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декабря 2021 года № 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Аманоткель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89 405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5 136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84 211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90 206,8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- 801,8 тысяч тенге;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 – 801,8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Аманоткель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188</w:t>
            </w:r>
          </w:p>
        </w:tc>
      </w:tr>
    </w:tbl>
    <w:bookmarkStart w:name="z5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2022 год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09.09.2022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населенных пунктов на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188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Аманоткель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188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Аманоткель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