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27b2" w14:textId="d692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Беларан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декабря 2021 года № 191.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Беларан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43 306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1 665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41 641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43 306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09.09.2022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Беларан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"29"декабря 2021 года № 191</w:t>
            </w:r>
          </w:p>
        </w:tc>
      </w:tr>
    </w:tbl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Беларан на 2022 год</w:t>
      </w:r>
    </w:p>
    <w:bookmarkEnd w:id="18"/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09.09.2022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Беларан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191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Беларан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191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Беларан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