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c8bd" w14:textId="dc8c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Боген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декабря 2021 года № 193.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Боген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57 716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3 117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54 599 тысяч тенге, из них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58 966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-1 250 тысяч тенге;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-1 250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Боген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193</w:t>
            </w:r>
          </w:p>
        </w:tc>
      </w:tr>
    </w:tbl>
    <w:bookmarkStart w:name="z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2022 год</w:t>
      </w:r>
    </w:p>
    <w:bookmarkEnd w:id="18"/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193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год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2023 год</w:t>
            </w:r>
          </w:p>
          <w:bookmarkEnd w:id="2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193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 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2024 год</w:t>
            </w:r>
          </w:p>
          <w:bookmarkEnd w:id="2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193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Боген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