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f1f0" w14:textId="ae7f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Жанакурылыс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29 декабря 2021 года № 194.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Жанакурылыс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48 887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1 957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46 930тысяч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49 094,3тысяч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-207,3 тысяч тенге;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-207,4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09.09.2022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Жанакурылыс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194</w:t>
            </w:r>
          </w:p>
        </w:tc>
      </w:tr>
    </w:tbl>
    <w:bookmarkStart w:name="z5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сельского округа Жанакурылыс на 2022 год</w:t>
      </w:r>
    </w:p>
    <w:bookmarkEnd w:id="18"/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09.09.2022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землю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194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Жанакурылыс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№194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Жанакурылыс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194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Жанакурылыс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