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3788b" w14:textId="89378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Камыстыбас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29 декабря 2021 года № 201.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Камыстыбас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64 984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поступление - 2 723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62 261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65 045,8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4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4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3"/>
    <w:bookmarkStart w:name="z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– - 61,8 тысяч тенге.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61,8 тысяч тенге.".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-0.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Аральского районного маслихата Кызылординской области от 05.12.2022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201</w:t>
            </w:r>
          </w:p>
        </w:tc>
      </w:tr>
    </w:tbl>
    <w:bookmarkStart w:name="z5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Камыстыбас на 2022 год</w:t>
      </w:r>
    </w:p>
    <w:bookmarkEnd w:id="20"/>
    <w:bookmarkStart w:name="z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05.12.2022 </w:t>
      </w:r>
      <w:r>
        <w:rPr>
          <w:rFonts w:ascii="Times New Roman"/>
          <w:b w:val="false"/>
          <w:i w:val="false"/>
          <w:color w:val="ff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201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Камыстыбас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тысяч тенге</w:t>
            </w:r>
          </w:p>
          <w:bookmarkEnd w:id="25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2023 год</w:t>
            </w:r>
          </w:p>
          <w:bookmarkEnd w:id="26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201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Камыстыбас на 2024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тысяч тенге</w:t>
            </w:r>
          </w:p>
          <w:bookmarkEnd w:id="28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2024 год</w:t>
            </w:r>
          </w:p>
          <w:bookmarkEnd w:id="29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