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bdf3" w14:textId="1f1b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25 декабря 2020 года №546 "О бюджете сельского округа Алга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19 июля 2021 года № 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Казалинского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Алга на 2021-2023 годы" (зарегистрировано в Реестре государственной регистрации нормативных правовых актов под №7968)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57614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55298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58503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889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благоустройство, на освещение 12716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расходы по обеспечению деятельности аппарата акима 882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№546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Алга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