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0ecf" w14:textId="8b2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Кызылкум на 2021-2023 годы" от 25 декабря 2020 года №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Кызылкум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78221,2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76277,2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78893,2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31607,2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Кызылкум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