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11d88" w14:textId="2811d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Казалинского районного маслихата Кызылординской области "О бюджете поселка Айтеке би на 2021-2023 годы" от 25 декабря 2020 года № 543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10 сентября 2021 года № 97.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Казалинский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Казалинского районного маслихата Кызылординской области "О бюджете поселка Айтеке би на 2021-2023 годы" от 25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543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7977)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новый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Айтеке би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478495,9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91214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1144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386137,9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541246,3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-62750,4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62750,4 тысяч тенге.".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2),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благоустройство, освещение 58545,8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расходы по обеспечению деятельности аппаратов акимов 8826,1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средний ремонт транспортной инфраструктуры 37231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Временно исполняющий обязанности секретаря маслихата Казалинского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Коланова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"10" сентября 2021 года №97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2020 года № 543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2021 год поселка Айтеке би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386137,9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541246,3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118062,1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118062,1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228985,8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228985,8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82197,7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94527,1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-62750,4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62750,4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62750,4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62750,4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62750,4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