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413f" w14:textId="4a741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Алга на 2021-2023 годы" от 25 декабря 2020 года № 546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10 сентября 2021 года № 100.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Алга на 2021-2023 годы"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546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7968)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Алга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59037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55921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59926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-889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889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нового содержания: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2021 год за счет средств областного бюджета предусмотрены нижеследующие целевые текущие трансферты бюджету сельского округа: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расходы по обеспечению деятельности аппарата акима 623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сентября 2021 года 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декабря 2020 года № 546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Алга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