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0a4d" w14:textId="3780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Коларык на 2021-2023 годы" от 25 декабря 2020 года № 552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сентября 2021 года № 107.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Коларык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7973)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Коларык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53707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50849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54607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благоустройство, на освещение 500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расходы по обеспечению деятельности аппарата акима 630 тысяч тенге.".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нового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623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сентября 2021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552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Коларык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