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a86e" w14:textId="18da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Алга на 2021-2023 годы" от 25 декабря 2020 года № 546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Алга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64066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64955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889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5652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546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Алга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